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4AF2" w14:textId="77777777" w:rsidR="009D49B7" w:rsidRPr="00D04BAE" w:rsidRDefault="00944242" w:rsidP="00D35E51">
      <w:pPr>
        <w:spacing w:after="0" w:line="240" w:lineRule="auto"/>
        <w:jc w:val="center"/>
        <w:rPr>
          <w:rFonts w:ascii="Berlin Sans FB Demi" w:hAnsi="Berlin Sans FB Demi"/>
        </w:rPr>
      </w:pPr>
      <w:r w:rsidRPr="00D04BAE">
        <w:rPr>
          <w:rFonts w:ascii="Berlin Sans FB Demi" w:hAnsi="Berlin Sans FB Demi"/>
          <w:sz w:val="52"/>
        </w:rPr>
        <w:t>Title of the Article</w:t>
      </w:r>
    </w:p>
    <w:p w14:paraId="5B0AB077" w14:textId="77777777" w:rsidR="00872001" w:rsidRDefault="00872001" w:rsidP="00D35E51">
      <w:pPr>
        <w:pStyle w:val="author"/>
        <w:spacing w:after="0" w:line="240" w:lineRule="auto"/>
        <w:rPr>
          <w:rFonts w:ascii="Calibri" w:hAnsi="Calibri" w:cs="Calibri"/>
          <w:b/>
          <w:bCs/>
          <w:sz w:val="22"/>
          <w:szCs w:val="22"/>
        </w:rPr>
      </w:pPr>
    </w:p>
    <w:p w14:paraId="5FA5AF81" w14:textId="048E1D67" w:rsidR="00D04BAE" w:rsidRPr="0048693D" w:rsidRDefault="00D04BAE" w:rsidP="00D35E51">
      <w:pPr>
        <w:pStyle w:val="author"/>
        <w:spacing w:after="0" w:line="240" w:lineRule="auto"/>
        <w:rPr>
          <w:rFonts w:ascii="Calibri" w:hAnsi="Calibri" w:cs="Calibri"/>
          <w:b/>
          <w:bCs/>
          <w:sz w:val="22"/>
          <w:szCs w:val="22"/>
        </w:rPr>
      </w:pPr>
      <w:r w:rsidRPr="0048693D">
        <w:rPr>
          <w:rFonts w:ascii="Calibri" w:hAnsi="Calibri" w:cs="Calibri"/>
          <w:b/>
          <w:bCs/>
          <w:sz w:val="22"/>
          <w:szCs w:val="22"/>
        </w:rPr>
        <w:t>First Author</w:t>
      </w:r>
      <w:r w:rsidRPr="0048693D">
        <w:rPr>
          <w:rFonts w:ascii="Calibri" w:hAnsi="Calibri" w:cs="Calibri"/>
          <w:b/>
          <w:bCs/>
          <w:sz w:val="22"/>
          <w:szCs w:val="22"/>
          <w:vertAlign w:val="superscript"/>
        </w:rPr>
        <w:t>1</w:t>
      </w:r>
      <w:r w:rsidRPr="0048693D">
        <w:rPr>
          <w:rFonts w:ascii="Calibri" w:hAnsi="Calibri" w:cs="Calibri"/>
          <w:b/>
          <w:bCs/>
          <w:sz w:val="22"/>
          <w:szCs w:val="22"/>
        </w:rPr>
        <w:t xml:space="preserve"> and Second Author</w:t>
      </w:r>
      <w:r w:rsidRPr="0048693D">
        <w:rPr>
          <w:rFonts w:ascii="Calibri" w:hAnsi="Calibri" w:cs="Calibri"/>
          <w:b/>
          <w:bCs/>
          <w:sz w:val="22"/>
          <w:szCs w:val="22"/>
          <w:vertAlign w:val="superscript"/>
        </w:rPr>
        <w:t>2</w:t>
      </w:r>
      <w:r w:rsidRPr="0048693D">
        <w:rPr>
          <w:rFonts w:ascii="Calibri" w:hAnsi="Calibri" w:cs="Calibri"/>
          <w:b/>
          <w:iCs/>
          <w:sz w:val="22"/>
          <w:szCs w:val="22"/>
          <w:lang w:val="en-GB"/>
        </w:rPr>
        <w:t>*</w:t>
      </w:r>
    </w:p>
    <w:p w14:paraId="724AE238" w14:textId="77777777" w:rsidR="00D04BAE" w:rsidRPr="0048693D" w:rsidRDefault="00D04BAE" w:rsidP="00D35E51">
      <w:pPr>
        <w:pStyle w:val="address"/>
        <w:spacing w:after="0" w:line="240" w:lineRule="auto"/>
        <w:rPr>
          <w:rFonts w:ascii="Calibri" w:hAnsi="Calibri" w:cs="Calibri"/>
          <w:sz w:val="22"/>
          <w:szCs w:val="22"/>
        </w:rPr>
      </w:pPr>
      <w:r w:rsidRPr="0048693D">
        <w:rPr>
          <w:rFonts w:ascii="Calibri" w:hAnsi="Calibri" w:cs="Calibri"/>
          <w:sz w:val="22"/>
          <w:szCs w:val="22"/>
          <w:vertAlign w:val="superscript"/>
        </w:rPr>
        <w:t>1</w:t>
      </w:r>
      <w:r w:rsidRPr="0048693D">
        <w:rPr>
          <w:rFonts w:ascii="Calibri" w:hAnsi="Calibri" w:cs="Calibri"/>
          <w:sz w:val="22"/>
          <w:szCs w:val="22"/>
        </w:rPr>
        <w:t xml:space="preserve"> Princeton University, Princeton NJ 08544, USA</w:t>
      </w:r>
    </w:p>
    <w:p w14:paraId="3DD56FEF" w14:textId="77777777" w:rsidR="00D04BAE" w:rsidRPr="0048693D" w:rsidRDefault="00D04BAE" w:rsidP="00D35E51">
      <w:pPr>
        <w:pStyle w:val="address"/>
        <w:spacing w:after="0" w:line="240" w:lineRule="auto"/>
        <w:rPr>
          <w:rFonts w:ascii="Calibri" w:hAnsi="Calibri" w:cs="Calibri"/>
          <w:sz w:val="22"/>
          <w:szCs w:val="22"/>
        </w:rPr>
      </w:pPr>
      <w:r w:rsidRPr="0048693D">
        <w:rPr>
          <w:rFonts w:ascii="Calibri" w:hAnsi="Calibri" w:cs="Calibri"/>
          <w:sz w:val="22"/>
          <w:szCs w:val="22"/>
          <w:vertAlign w:val="superscript"/>
        </w:rPr>
        <w:t>2</w:t>
      </w:r>
      <w:r w:rsidRPr="0048693D">
        <w:rPr>
          <w:rFonts w:ascii="Calibri" w:hAnsi="Calibri" w:cs="Calibri"/>
          <w:sz w:val="22"/>
          <w:szCs w:val="22"/>
        </w:rPr>
        <w:t xml:space="preserve"> Springer Heidelberg, Tiergartenstr. 17, 69121 Heidelberg, Germany</w:t>
      </w:r>
    </w:p>
    <w:p w14:paraId="40340BC0" w14:textId="77777777" w:rsidR="00D04BAE" w:rsidRPr="0048693D" w:rsidRDefault="00D04BAE" w:rsidP="00D35E51">
      <w:pPr>
        <w:pStyle w:val="address"/>
        <w:spacing w:after="0" w:line="240" w:lineRule="auto"/>
        <w:rPr>
          <w:rFonts w:ascii="Calibri" w:hAnsi="Calibri" w:cs="Calibri"/>
          <w:sz w:val="22"/>
          <w:szCs w:val="22"/>
          <w:lang w:val="en-GB"/>
        </w:rPr>
      </w:pPr>
      <w:r w:rsidRPr="0048693D">
        <w:rPr>
          <w:rFonts w:ascii="Calibri" w:hAnsi="Calibri" w:cs="Calibri"/>
          <w:sz w:val="22"/>
          <w:szCs w:val="22"/>
          <w:lang w:val="en-GB"/>
        </w:rPr>
        <w:t>e-mail: *</w:t>
      </w:r>
      <w:hyperlink r:id="rId8" w:history="1">
        <w:r w:rsidRPr="0048693D">
          <w:rPr>
            <w:rStyle w:val="Hyperlink"/>
            <w:rFonts w:ascii="Calibri" w:hAnsi="Calibri" w:cs="Calibri"/>
            <w:sz w:val="22"/>
            <w:szCs w:val="22"/>
            <w:lang w:val="en-GB"/>
          </w:rPr>
          <w:t>author@ukm.edu.my</w:t>
        </w:r>
      </w:hyperlink>
      <w:r w:rsidRPr="0048693D">
        <w:rPr>
          <w:rFonts w:ascii="Calibri" w:hAnsi="Calibri" w:cs="Calibri"/>
          <w:sz w:val="22"/>
          <w:szCs w:val="22"/>
          <w:lang w:val="en-GB"/>
        </w:rPr>
        <w:t xml:space="preserve"> (corresponding author)</w:t>
      </w:r>
    </w:p>
    <w:p w14:paraId="27B39C1E" w14:textId="77777777" w:rsidR="00D04BAE" w:rsidRPr="0048693D" w:rsidRDefault="00D04BAE" w:rsidP="00D35E51">
      <w:pPr>
        <w:pStyle w:val="address"/>
        <w:spacing w:after="0" w:line="240" w:lineRule="auto"/>
        <w:rPr>
          <w:rFonts w:ascii="Calibri" w:hAnsi="Calibri" w:cs="Calibri"/>
          <w:sz w:val="22"/>
          <w:szCs w:val="22"/>
        </w:rPr>
      </w:pPr>
      <w:r w:rsidRPr="0048693D">
        <w:rPr>
          <w:rFonts w:ascii="Calibri" w:hAnsi="Calibri" w:cs="Calibri"/>
          <w:sz w:val="22"/>
          <w:szCs w:val="22"/>
          <w:lang w:val="en-GB"/>
        </w:rPr>
        <w:t>ORCID ID: 0000-0003-0021-2000</w:t>
      </w:r>
    </w:p>
    <w:p w14:paraId="3DDECB70" w14:textId="77777777" w:rsidR="00D04BAE" w:rsidRDefault="00D04BAE" w:rsidP="00D35E51">
      <w:pPr>
        <w:pStyle w:val="abstract"/>
        <w:spacing w:before="0" w:after="0" w:line="240" w:lineRule="auto"/>
        <w:ind w:firstLine="0"/>
        <w:rPr>
          <w:rFonts w:ascii="Calibri" w:hAnsi="Calibri" w:cs="Calibri"/>
          <w:b/>
          <w:bCs/>
          <w:sz w:val="24"/>
          <w:szCs w:val="24"/>
        </w:rPr>
      </w:pPr>
    </w:p>
    <w:p w14:paraId="06A27584" w14:textId="1CDAB656" w:rsidR="00D04BAE" w:rsidRPr="00AB2703" w:rsidRDefault="00D04BAE" w:rsidP="00D35E51">
      <w:pPr>
        <w:spacing w:after="0" w:line="240" w:lineRule="auto"/>
        <w:rPr>
          <w:b/>
          <w:bCs/>
          <w:sz w:val="24"/>
          <w:szCs w:val="24"/>
        </w:rPr>
      </w:pPr>
      <w:r w:rsidRPr="00AB2703">
        <w:rPr>
          <w:b/>
          <w:bCs/>
          <w:sz w:val="24"/>
          <w:szCs w:val="24"/>
        </w:rPr>
        <w:t>ABSTRACT</w:t>
      </w:r>
    </w:p>
    <w:p w14:paraId="3B00A3C7" w14:textId="77777777" w:rsidR="00D04BAE" w:rsidRPr="00AB2703" w:rsidRDefault="00D04BAE" w:rsidP="00D35E51">
      <w:pPr>
        <w:spacing w:after="0" w:line="240" w:lineRule="auto"/>
      </w:pPr>
    </w:p>
    <w:p w14:paraId="0FBFB82F" w14:textId="75A3AE40" w:rsidR="00963C7C" w:rsidRDefault="00D04BAE" w:rsidP="00D35E51">
      <w:pPr>
        <w:spacing w:after="0" w:line="240" w:lineRule="auto"/>
      </w:pPr>
      <w:r w:rsidRPr="00AB2703">
        <w:t xml:space="preserve">The abstract should be </w:t>
      </w:r>
      <w:r w:rsidR="001349CF">
        <w:t>300</w:t>
      </w:r>
      <w:r w:rsidRPr="00AB2703">
        <w:t xml:space="preserve"> words in one paragraph and include the </w:t>
      </w:r>
      <w:r w:rsidR="00C45B0C">
        <w:t>c</w:t>
      </w:r>
      <w:r w:rsidR="00C45B0C" w:rsidRPr="00C45B0C">
        <w:t>ontext, problem, implementation, outcomes and impact, lesson learned, recommendation</w:t>
      </w:r>
      <w:r w:rsidR="00C45B0C">
        <w:t>.</w:t>
      </w:r>
    </w:p>
    <w:p w14:paraId="44B240B4" w14:textId="77777777" w:rsidR="00C45B0C" w:rsidRPr="00AB2703" w:rsidRDefault="00C45B0C" w:rsidP="00D35E51">
      <w:pPr>
        <w:spacing w:after="0" w:line="240" w:lineRule="auto"/>
      </w:pPr>
    </w:p>
    <w:p w14:paraId="4E33F5DC" w14:textId="054C30D2" w:rsidR="00D04BAE" w:rsidRPr="00AB2703" w:rsidRDefault="00D04BAE" w:rsidP="00D35E51">
      <w:pPr>
        <w:spacing w:after="0" w:line="240" w:lineRule="auto"/>
      </w:pPr>
      <w:r w:rsidRPr="00AB2703">
        <w:t>Keywords: First keyword; Second keyword; Third keyword.</w:t>
      </w:r>
    </w:p>
    <w:p w14:paraId="1CEB8D0E" w14:textId="77777777" w:rsidR="00AB2703" w:rsidRDefault="00AB2703" w:rsidP="00D35E51">
      <w:pPr>
        <w:spacing w:after="0" w:line="240" w:lineRule="auto"/>
      </w:pPr>
    </w:p>
    <w:p w14:paraId="7D2936E8" w14:textId="77777777" w:rsidR="002D5B3C" w:rsidRDefault="002D5B3C" w:rsidP="00D35E51">
      <w:pPr>
        <w:spacing w:after="0" w:line="240" w:lineRule="auto"/>
        <w:rPr>
          <w:b/>
          <w:bCs/>
          <w:sz w:val="24"/>
          <w:szCs w:val="24"/>
        </w:rPr>
      </w:pPr>
    </w:p>
    <w:p w14:paraId="38347043" w14:textId="4D88336A" w:rsidR="009D49B7" w:rsidRDefault="00944242" w:rsidP="00D35E51">
      <w:pPr>
        <w:spacing w:after="0" w:line="240" w:lineRule="auto"/>
        <w:rPr>
          <w:b/>
          <w:bCs/>
          <w:sz w:val="24"/>
          <w:szCs w:val="24"/>
        </w:rPr>
      </w:pPr>
      <w:r w:rsidRPr="00AB2703">
        <w:rPr>
          <w:b/>
          <w:bCs/>
          <w:sz w:val="24"/>
          <w:szCs w:val="24"/>
        </w:rPr>
        <w:t>INTRODUCTION</w:t>
      </w:r>
    </w:p>
    <w:p w14:paraId="77EA261C" w14:textId="77777777" w:rsidR="00AB2703" w:rsidRPr="00AB2703" w:rsidRDefault="00AB2703" w:rsidP="00D35E51">
      <w:pPr>
        <w:spacing w:after="0" w:line="240" w:lineRule="auto"/>
        <w:rPr>
          <w:b/>
          <w:bCs/>
        </w:rPr>
      </w:pPr>
    </w:p>
    <w:p w14:paraId="3384D972" w14:textId="77777777" w:rsidR="00444A2D" w:rsidRPr="00444A2D" w:rsidRDefault="00444A2D" w:rsidP="00444A2D">
      <w:pPr>
        <w:spacing w:after="0" w:line="240" w:lineRule="auto"/>
        <w:rPr>
          <w:lang w:val="en-MY"/>
        </w:rPr>
      </w:pPr>
      <w:r w:rsidRPr="00444A2D">
        <w:rPr>
          <w:lang w:val="en-MY"/>
        </w:rPr>
        <w:t>Introduce the issue and explain why the initiative was necessary.</w:t>
      </w:r>
    </w:p>
    <w:p w14:paraId="0A96A769" w14:textId="77777777" w:rsidR="00444A2D" w:rsidRPr="00444A2D" w:rsidRDefault="00444A2D" w:rsidP="00444A2D">
      <w:pPr>
        <w:spacing w:after="0" w:line="240" w:lineRule="auto"/>
        <w:rPr>
          <w:lang w:val="en-MY"/>
        </w:rPr>
      </w:pPr>
      <w:r w:rsidRPr="00444A2D">
        <w:rPr>
          <w:lang w:val="en-MY"/>
        </w:rPr>
        <w:t>Include:</w:t>
      </w:r>
    </w:p>
    <w:p w14:paraId="50A12094" w14:textId="77777777" w:rsidR="00444A2D" w:rsidRPr="00444A2D" w:rsidRDefault="00444A2D" w:rsidP="00444A2D">
      <w:pPr>
        <w:numPr>
          <w:ilvl w:val="0"/>
          <w:numId w:val="23"/>
        </w:numPr>
        <w:spacing w:after="0" w:line="240" w:lineRule="auto"/>
        <w:rPr>
          <w:lang w:val="en-MY"/>
        </w:rPr>
      </w:pPr>
      <w:r w:rsidRPr="00444A2D">
        <w:rPr>
          <w:lang w:val="en-MY"/>
        </w:rPr>
        <w:t>Background of the issue or challenge</w:t>
      </w:r>
    </w:p>
    <w:p w14:paraId="506B9D27" w14:textId="77777777" w:rsidR="00444A2D" w:rsidRPr="00444A2D" w:rsidRDefault="00444A2D" w:rsidP="00444A2D">
      <w:pPr>
        <w:numPr>
          <w:ilvl w:val="0"/>
          <w:numId w:val="23"/>
        </w:numPr>
        <w:spacing w:after="0" w:line="240" w:lineRule="auto"/>
        <w:rPr>
          <w:lang w:val="en-MY"/>
        </w:rPr>
      </w:pPr>
      <w:r w:rsidRPr="00444A2D">
        <w:rPr>
          <w:lang w:val="en-MY"/>
        </w:rPr>
        <w:t>Description of the professional or institutional problem</w:t>
      </w:r>
    </w:p>
    <w:p w14:paraId="4B78B8FC" w14:textId="77777777" w:rsidR="00444A2D" w:rsidRPr="00444A2D" w:rsidRDefault="00444A2D" w:rsidP="00444A2D">
      <w:pPr>
        <w:numPr>
          <w:ilvl w:val="0"/>
          <w:numId w:val="23"/>
        </w:numPr>
        <w:spacing w:after="0" w:line="240" w:lineRule="auto"/>
        <w:rPr>
          <w:lang w:val="en-MY"/>
        </w:rPr>
      </w:pPr>
      <w:r w:rsidRPr="00444A2D">
        <w:rPr>
          <w:lang w:val="en-MY"/>
        </w:rPr>
        <w:t>Why the issue is important (strategic, operational, financial, service-related, etc.)</w:t>
      </w:r>
    </w:p>
    <w:p w14:paraId="715D70E3" w14:textId="77777777" w:rsidR="00444A2D" w:rsidRPr="00444A2D" w:rsidRDefault="00444A2D" w:rsidP="00444A2D">
      <w:pPr>
        <w:numPr>
          <w:ilvl w:val="0"/>
          <w:numId w:val="23"/>
        </w:numPr>
        <w:spacing w:after="0" w:line="240" w:lineRule="auto"/>
        <w:rPr>
          <w:lang w:val="en-MY"/>
        </w:rPr>
      </w:pPr>
      <w:r w:rsidRPr="00444A2D">
        <w:rPr>
          <w:lang w:val="en-MY"/>
        </w:rPr>
        <w:t>Clear objectives of the initiative</w:t>
      </w:r>
    </w:p>
    <w:p w14:paraId="28C0B066" w14:textId="77777777" w:rsidR="00444A2D" w:rsidRPr="00444A2D" w:rsidRDefault="00444A2D" w:rsidP="00444A2D">
      <w:pPr>
        <w:numPr>
          <w:ilvl w:val="0"/>
          <w:numId w:val="23"/>
        </w:numPr>
        <w:spacing w:after="0" w:line="240" w:lineRule="auto"/>
        <w:rPr>
          <w:lang w:val="en-MY"/>
        </w:rPr>
      </w:pPr>
      <w:r w:rsidRPr="00444A2D">
        <w:rPr>
          <w:lang w:val="en-MY"/>
        </w:rPr>
        <w:t>A brief statement of what the paper aims to present</w:t>
      </w:r>
    </w:p>
    <w:p w14:paraId="0CB178E8" w14:textId="77777777" w:rsidR="002D5B3C" w:rsidRPr="00444A2D" w:rsidRDefault="002D5B3C" w:rsidP="00D35E51">
      <w:pPr>
        <w:spacing w:after="0" w:line="240" w:lineRule="auto"/>
        <w:rPr>
          <w:b/>
          <w:bCs/>
          <w:sz w:val="24"/>
          <w:szCs w:val="24"/>
          <w:lang w:val="en-MY"/>
        </w:rPr>
      </w:pPr>
    </w:p>
    <w:p w14:paraId="408B7536" w14:textId="0A07425C" w:rsidR="009D49B7" w:rsidRDefault="00C45B0C" w:rsidP="00D35E51">
      <w:pPr>
        <w:spacing w:after="0" w:line="240" w:lineRule="auto"/>
        <w:rPr>
          <w:b/>
          <w:bCs/>
          <w:sz w:val="24"/>
          <w:szCs w:val="24"/>
        </w:rPr>
      </w:pPr>
      <w:r>
        <w:rPr>
          <w:b/>
          <w:bCs/>
          <w:sz w:val="24"/>
          <w:szCs w:val="24"/>
        </w:rPr>
        <w:t>CONTEXT</w:t>
      </w:r>
    </w:p>
    <w:p w14:paraId="4F3F1AAA" w14:textId="77777777" w:rsidR="00AB2703" w:rsidRPr="00AB2703" w:rsidRDefault="00AB2703" w:rsidP="00D35E51">
      <w:pPr>
        <w:spacing w:after="0" w:line="240" w:lineRule="auto"/>
        <w:rPr>
          <w:b/>
          <w:bCs/>
          <w:sz w:val="20"/>
          <w:szCs w:val="20"/>
        </w:rPr>
      </w:pPr>
    </w:p>
    <w:p w14:paraId="2F1E37AE" w14:textId="77777777" w:rsidR="00444A2D" w:rsidRPr="00444A2D" w:rsidRDefault="00444A2D" w:rsidP="00444A2D">
      <w:pPr>
        <w:spacing w:after="0" w:line="240" w:lineRule="auto"/>
        <w:rPr>
          <w:lang w:val="en-MY"/>
        </w:rPr>
      </w:pPr>
      <w:r w:rsidRPr="00444A2D">
        <w:rPr>
          <w:lang w:val="en-MY"/>
        </w:rPr>
        <w:t>Situate the initiative within its broader environment.</w:t>
      </w:r>
    </w:p>
    <w:p w14:paraId="354AD89E" w14:textId="77777777" w:rsidR="00444A2D" w:rsidRPr="00444A2D" w:rsidRDefault="00444A2D" w:rsidP="00444A2D">
      <w:pPr>
        <w:spacing w:after="0" w:line="240" w:lineRule="auto"/>
        <w:rPr>
          <w:lang w:val="en-MY"/>
        </w:rPr>
      </w:pPr>
      <w:r w:rsidRPr="00444A2D">
        <w:rPr>
          <w:lang w:val="en-MY"/>
        </w:rPr>
        <w:t>Include:</w:t>
      </w:r>
    </w:p>
    <w:p w14:paraId="1364E70A" w14:textId="77777777" w:rsidR="00444A2D" w:rsidRPr="00444A2D" w:rsidRDefault="00444A2D" w:rsidP="00444A2D">
      <w:pPr>
        <w:numPr>
          <w:ilvl w:val="0"/>
          <w:numId w:val="24"/>
        </w:numPr>
        <w:spacing w:after="0" w:line="240" w:lineRule="auto"/>
        <w:rPr>
          <w:lang w:val="en-MY"/>
        </w:rPr>
      </w:pPr>
      <w:r w:rsidRPr="00444A2D">
        <w:rPr>
          <w:lang w:val="en-MY"/>
        </w:rPr>
        <w:t>Description of the institutional setting</w:t>
      </w:r>
    </w:p>
    <w:p w14:paraId="2100229B" w14:textId="77777777" w:rsidR="00444A2D" w:rsidRPr="00444A2D" w:rsidRDefault="00444A2D" w:rsidP="00444A2D">
      <w:pPr>
        <w:numPr>
          <w:ilvl w:val="0"/>
          <w:numId w:val="24"/>
        </w:numPr>
        <w:spacing w:after="0" w:line="240" w:lineRule="auto"/>
        <w:rPr>
          <w:lang w:val="en-MY"/>
        </w:rPr>
      </w:pPr>
      <w:r w:rsidRPr="00444A2D">
        <w:rPr>
          <w:lang w:val="en-MY"/>
        </w:rPr>
        <w:t>Existing practices before the intervention</w:t>
      </w:r>
    </w:p>
    <w:p w14:paraId="1D3C6216" w14:textId="77777777" w:rsidR="00444A2D" w:rsidRPr="00444A2D" w:rsidRDefault="00444A2D" w:rsidP="00444A2D">
      <w:pPr>
        <w:numPr>
          <w:ilvl w:val="0"/>
          <w:numId w:val="24"/>
        </w:numPr>
        <w:spacing w:after="0" w:line="240" w:lineRule="auto"/>
        <w:rPr>
          <w:lang w:val="en-MY"/>
        </w:rPr>
      </w:pPr>
      <w:r w:rsidRPr="00444A2D">
        <w:rPr>
          <w:lang w:val="en-MY"/>
        </w:rPr>
        <w:t>Relevant professional discussions or standards</w:t>
      </w:r>
    </w:p>
    <w:p w14:paraId="308BAE4D" w14:textId="77777777" w:rsidR="00444A2D" w:rsidRPr="00444A2D" w:rsidRDefault="00444A2D" w:rsidP="00444A2D">
      <w:pPr>
        <w:numPr>
          <w:ilvl w:val="0"/>
          <w:numId w:val="24"/>
        </w:numPr>
        <w:spacing w:after="0" w:line="240" w:lineRule="auto"/>
        <w:rPr>
          <w:lang w:val="en-MY"/>
        </w:rPr>
      </w:pPr>
      <w:r w:rsidRPr="00444A2D">
        <w:rPr>
          <w:lang w:val="en-MY"/>
        </w:rPr>
        <w:t>Brief review of related literature (focused and concise)</w:t>
      </w:r>
    </w:p>
    <w:p w14:paraId="79AA7E4F" w14:textId="77777777" w:rsidR="00444A2D" w:rsidRPr="00444A2D" w:rsidRDefault="00444A2D" w:rsidP="00444A2D">
      <w:pPr>
        <w:numPr>
          <w:ilvl w:val="0"/>
          <w:numId w:val="24"/>
        </w:numPr>
        <w:spacing w:after="0" w:line="240" w:lineRule="auto"/>
        <w:rPr>
          <w:lang w:val="en-MY"/>
        </w:rPr>
      </w:pPr>
      <w:r w:rsidRPr="00444A2D">
        <w:rPr>
          <w:lang w:val="en-MY"/>
        </w:rPr>
        <w:t>Identification of the gap or need that triggered the initiative</w:t>
      </w:r>
    </w:p>
    <w:p w14:paraId="5E6CC140" w14:textId="77777777" w:rsidR="00AB2703" w:rsidRPr="00C45B0C" w:rsidRDefault="00AB2703" w:rsidP="00D35E51">
      <w:pPr>
        <w:spacing w:after="0" w:line="240" w:lineRule="auto"/>
        <w:rPr>
          <w:lang w:val="en-MY"/>
        </w:rPr>
      </w:pPr>
    </w:p>
    <w:p w14:paraId="55B7B495" w14:textId="77777777" w:rsidR="006E5123" w:rsidRPr="00D019C2" w:rsidRDefault="006E5123" w:rsidP="00D35E51">
      <w:pPr>
        <w:pStyle w:val="heading2"/>
        <w:numPr>
          <w:ilvl w:val="0"/>
          <w:numId w:val="0"/>
        </w:numPr>
        <w:spacing w:before="0" w:after="0" w:line="240" w:lineRule="auto"/>
        <w:ind w:left="567" w:hanging="567"/>
        <w:rPr>
          <w:rFonts w:ascii="Calibri" w:hAnsi="Calibri" w:cs="Calibri"/>
          <w:sz w:val="22"/>
          <w:szCs w:val="22"/>
        </w:rPr>
      </w:pPr>
      <w:r w:rsidRPr="00D019C2">
        <w:rPr>
          <w:rFonts w:ascii="Calibri" w:hAnsi="Calibri" w:cs="Calibri"/>
          <w:sz w:val="22"/>
          <w:szCs w:val="22"/>
        </w:rPr>
        <w:t>A Subsection Sample</w:t>
      </w:r>
    </w:p>
    <w:p w14:paraId="69C49D62" w14:textId="07E94F25" w:rsidR="006E5123" w:rsidRPr="00D019C2" w:rsidRDefault="006E5123" w:rsidP="00D35E51">
      <w:pPr>
        <w:pStyle w:val="p1a"/>
        <w:spacing w:line="240" w:lineRule="auto"/>
        <w:rPr>
          <w:rFonts w:ascii="Calibri" w:hAnsi="Calibri" w:cs="Calibri"/>
          <w:sz w:val="22"/>
          <w:szCs w:val="22"/>
        </w:rPr>
      </w:pPr>
      <w:r w:rsidRPr="00D019C2">
        <w:rPr>
          <w:rFonts w:ascii="Calibri" w:hAnsi="Calibri" w:cs="Calibri"/>
          <w:sz w:val="22"/>
          <w:szCs w:val="22"/>
        </w:rPr>
        <w:t>Please note that the first paragraph of a section or subsection is not indented. The first paragraphs that follows a table, figure, equation etc. does not have an indent, either.</w:t>
      </w:r>
    </w:p>
    <w:p w14:paraId="36D6A6F9" w14:textId="77777777" w:rsidR="006E5123" w:rsidRDefault="006E5123" w:rsidP="00D35E51">
      <w:pPr>
        <w:spacing w:after="0" w:line="240" w:lineRule="auto"/>
      </w:pPr>
      <w:r w:rsidRPr="006E5123">
        <w:t xml:space="preserve">The following </w:t>
      </w:r>
      <w:r w:rsidRPr="006E5123">
        <w:fldChar w:fldCharType="begin"/>
      </w:r>
      <w:r w:rsidRPr="006E5123">
        <w:instrText xml:space="preserve"> REF _Ref467509391 \h  \* MERGEFORMAT </w:instrText>
      </w:r>
      <w:r w:rsidRPr="006E5123">
        <w:fldChar w:fldCharType="separate"/>
      </w:r>
      <w:r w:rsidRPr="006E5123">
        <w:t>Table 1</w:t>
      </w:r>
      <w:r w:rsidRPr="006E5123">
        <w:fldChar w:fldCharType="end"/>
      </w:r>
      <w:r w:rsidRPr="006E5123">
        <w:t xml:space="preserve"> gives a summary of all heading levels.</w:t>
      </w:r>
    </w:p>
    <w:p w14:paraId="2A1AE644" w14:textId="77777777" w:rsidR="00D35E51" w:rsidRPr="006E5123" w:rsidRDefault="00D35E51" w:rsidP="00D35E51">
      <w:pPr>
        <w:spacing w:after="0" w:line="240" w:lineRule="auto"/>
      </w:pPr>
    </w:p>
    <w:p w14:paraId="63D06749" w14:textId="77777777" w:rsidR="006E5123" w:rsidRPr="00D019C2" w:rsidRDefault="006E5123" w:rsidP="00D35E51">
      <w:pPr>
        <w:pStyle w:val="tablecaption"/>
        <w:spacing w:before="0" w:after="0" w:line="240" w:lineRule="auto"/>
        <w:rPr>
          <w:rFonts w:ascii="Calibri" w:hAnsi="Calibri" w:cs="Calibri"/>
          <w:sz w:val="22"/>
          <w:szCs w:val="22"/>
        </w:rPr>
      </w:pPr>
      <w:bookmarkStart w:id="0" w:name="_Ref467509391"/>
      <w:r w:rsidRPr="00D019C2">
        <w:rPr>
          <w:rFonts w:ascii="Calibri" w:hAnsi="Calibri" w:cs="Calibri"/>
          <w:bCs/>
          <w:sz w:val="22"/>
          <w:szCs w:val="22"/>
        </w:rPr>
        <w:t xml:space="preserve">Table </w:t>
      </w:r>
      <w:r w:rsidRPr="00D019C2">
        <w:rPr>
          <w:rFonts w:ascii="Calibri" w:hAnsi="Calibri" w:cs="Calibri"/>
          <w:bCs/>
          <w:sz w:val="22"/>
          <w:szCs w:val="22"/>
        </w:rPr>
        <w:fldChar w:fldCharType="begin"/>
      </w:r>
      <w:r w:rsidRPr="00D019C2">
        <w:rPr>
          <w:rFonts w:ascii="Calibri" w:hAnsi="Calibri" w:cs="Calibri"/>
          <w:bCs/>
          <w:sz w:val="22"/>
          <w:szCs w:val="22"/>
        </w:rPr>
        <w:instrText xml:space="preserve"> SEQ "Table" \* MERGEFORMAT </w:instrText>
      </w:r>
      <w:r w:rsidRPr="00D019C2">
        <w:rPr>
          <w:rFonts w:ascii="Calibri" w:hAnsi="Calibri" w:cs="Calibri"/>
          <w:bCs/>
          <w:sz w:val="22"/>
          <w:szCs w:val="22"/>
        </w:rPr>
        <w:fldChar w:fldCharType="separate"/>
      </w:r>
      <w:r w:rsidRPr="00D019C2">
        <w:rPr>
          <w:rFonts w:ascii="Calibri" w:hAnsi="Calibri" w:cs="Calibri"/>
          <w:bCs/>
          <w:noProof/>
          <w:sz w:val="22"/>
          <w:szCs w:val="22"/>
        </w:rPr>
        <w:t>1</w:t>
      </w:r>
      <w:r w:rsidRPr="00D019C2">
        <w:rPr>
          <w:rFonts w:ascii="Calibri" w:hAnsi="Calibri" w:cs="Calibri"/>
          <w:bCs/>
          <w:sz w:val="22"/>
          <w:szCs w:val="22"/>
        </w:rPr>
        <w:fldChar w:fldCharType="end"/>
      </w:r>
      <w:bookmarkEnd w:id="0"/>
      <w:r w:rsidRPr="00D019C2">
        <w:rPr>
          <w:rFonts w:ascii="Calibri" w:hAnsi="Calibri" w:cs="Calibri"/>
          <w:bCs/>
          <w:sz w:val="22"/>
          <w:szCs w:val="22"/>
        </w:rPr>
        <w:t>: Table</w:t>
      </w:r>
      <w:r w:rsidRPr="00D019C2">
        <w:rPr>
          <w:rFonts w:ascii="Calibri" w:hAnsi="Calibri" w:cs="Calibri"/>
          <w:sz w:val="22"/>
          <w:szCs w:val="22"/>
        </w:rPr>
        <w:t xml:space="preserve"> captions should be placed above the tables</w:t>
      </w:r>
      <w:r>
        <w:rPr>
          <w:rFonts w:ascii="Calibri" w:hAnsi="Calibri" w:cs="Calibri"/>
          <w:sz w:val="22"/>
          <w:szCs w:val="22"/>
        </w:rPr>
        <w:t xml:space="preserve"> (use sentence case)</w:t>
      </w:r>
    </w:p>
    <w:tbl>
      <w:tblPr>
        <w:tblW w:w="7513" w:type="dxa"/>
        <w:jc w:val="center"/>
        <w:tblLayout w:type="fixed"/>
        <w:tblCellMar>
          <w:left w:w="70" w:type="dxa"/>
          <w:right w:w="70" w:type="dxa"/>
        </w:tblCellMar>
        <w:tblLook w:val="0000" w:firstRow="0" w:lastRow="0" w:firstColumn="0" w:lastColumn="0" w:noHBand="0" w:noVBand="0"/>
      </w:tblPr>
      <w:tblGrid>
        <w:gridCol w:w="1692"/>
        <w:gridCol w:w="3444"/>
        <w:gridCol w:w="2377"/>
      </w:tblGrid>
      <w:tr w:rsidR="006E5123" w:rsidRPr="00F57F2B" w14:paraId="6CCE1FFB" w14:textId="77777777">
        <w:trPr>
          <w:jc w:val="center"/>
        </w:trPr>
        <w:tc>
          <w:tcPr>
            <w:tcW w:w="1692" w:type="dxa"/>
            <w:tcBorders>
              <w:top w:val="single" w:sz="12" w:space="0" w:color="000000"/>
              <w:bottom w:val="single" w:sz="6" w:space="0" w:color="000000"/>
            </w:tcBorders>
          </w:tcPr>
          <w:p w14:paraId="4D174AA3" w14:textId="77777777" w:rsidR="006E5123" w:rsidRPr="00F57F2B" w:rsidRDefault="006E5123" w:rsidP="00D35E51">
            <w:pPr>
              <w:spacing w:after="0" w:line="240" w:lineRule="auto"/>
              <w:rPr>
                <w:rFonts w:cs="Calibri"/>
                <w:b/>
                <w:bCs/>
              </w:rPr>
            </w:pPr>
            <w:r w:rsidRPr="00F57F2B">
              <w:rPr>
                <w:rFonts w:cs="Calibri"/>
                <w:b/>
                <w:bCs/>
              </w:rPr>
              <w:t>Heading level</w:t>
            </w:r>
          </w:p>
        </w:tc>
        <w:tc>
          <w:tcPr>
            <w:tcW w:w="3444" w:type="dxa"/>
            <w:tcBorders>
              <w:top w:val="single" w:sz="12" w:space="0" w:color="000000"/>
              <w:bottom w:val="single" w:sz="6" w:space="0" w:color="000000"/>
            </w:tcBorders>
          </w:tcPr>
          <w:p w14:paraId="1197375E" w14:textId="77777777" w:rsidR="006E5123" w:rsidRPr="00F57F2B" w:rsidRDefault="006E5123" w:rsidP="00D35E51">
            <w:pPr>
              <w:spacing w:after="0" w:line="240" w:lineRule="auto"/>
              <w:rPr>
                <w:rFonts w:cs="Calibri"/>
                <w:b/>
                <w:bCs/>
              </w:rPr>
            </w:pPr>
            <w:r w:rsidRPr="00F57F2B">
              <w:rPr>
                <w:rFonts w:cs="Calibri"/>
                <w:b/>
                <w:bCs/>
              </w:rPr>
              <w:t>Example</w:t>
            </w:r>
          </w:p>
        </w:tc>
        <w:tc>
          <w:tcPr>
            <w:tcW w:w="2377" w:type="dxa"/>
            <w:tcBorders>
              <w:top w:val="single" w:sz="12" w:space="0" w:color="000000"/>
              <w:bottom w:val="single" w:sz="6" w:space="0" w:color="000000"/>
            </w:tcBorders>
          </w:tcPr>
          <w:p w14:paraId="7133D70E" w14:textId="77777777" w:rsidR="006E5123" w:rsidRPr="00F57F2B" w:rsidRDefault="006E5123" w:rsidP="00D35E51">
            <w:pPr>
              <w:spacing w:after="0" w:line="240" w:lineRule="auto"/>
              <w:rPr>
                <w:rFonts w:cs="Calibri"/>
                <w:b/>
                <w:bCs/>
              </w:rPr>
            </w:pPr>
            <w:r w:rsidRPr="00F57F2B">
              <w:rPr>
                <w:rFonts w:cs="Calibri"/>
                <w:b/>
                <w:bCs/>
              </w:rPr>
              <w:t>Font size and style</w:t>
            </w:r>
          </w:p>
        </w:tc>
      </w:tr>
      <w:tr w:rsidR="006E5123" w:rsidRPr="00F57F2B" w14:paraId="73F93200" w14:textId="77777777">
        <w:trPr>
          <w:trHeight w:val="284"/>
          <w:jc w:val="center"/>
        </w:trPr>
        <w:tc>
          <w:tcPr>
            <w:tcW w:w="1692" w:type="dxa"/>
            <w:vAlign w:val="center"/>
          </w:tcPr>
          <w:p w14:paraId="3AADCF9A" w14:textId="77777777" w:rsidR="006E5123" w:rsidRPr="00F57F2B" w:rsidRDefault="006E5123" w:rsidP="00D35E51">
            <w:pPr>
              <w:spacing w:after="0" w:line="240" w:lineRule="auto"/>
              <w:rPr>
                <w:rFonts w:cs="Calibri"/>
              </w:rPr>
            </w:pPr>
            <w:r w:rsidRPr="00F57F2B">
              <w:rPr>
                <w:rFonts w:cs="Calibri"/>
              </w:rPr>
              <w:t>Title (centered)</w:t>
            </w:r>
          </w:p>
        </w:tc>
        <w:tc>
          <w:tcPr>
            <w:tcW w:w="3444" w:type="dxa"/>
            <w:vAlign w:val="center"/>
          </w:tcPr>
          <w:p w14:paraId="390224AE" w14:textId="77777777" w:rsidR="006E5123" w:rsidRPr="00F57F2B" w:rsidRDefault="006E5123" w:rsidP="00D35E51">
            <w:pPr>
              <w:spacing w:after="0" w:line="240" w:lineRule="auto"/>
              <w:rPr>
                <w:rFonts w:ascii="Berlin Sans FB Demi" w:hAnsi="Berlin Sans FB Demi" w:cs="Calibri"/>
              </w:rPr>
            </w:pPr>
            <w:r w:rsidRPr="00F57F2B">
              <w:rPr>
                <w:rFonts w:ascii="Berlin Sans FB Demi" w:hAnsi="Berlin Sans FB Demi" w:cs="Calibri"/>
                <w:b/>
                <w:bCs/>
              </w:rPr>
              <w:t>LECTURE NOTES</w:t>
            </w:r>
          </w:p>
        </w:tc>
        <w:tc>
          <w:tcPr>
            <w:tcW w:w="2377" w:type="dxa"/>
            <w:vAlign w:val="center"/>
          </w:tcPr>
          <w:p w14:paraId="224609F8" w14:textId="77777777" w:rsidR="006E5123" w:rsidRPr="00F57F2B" w:rsidRDefault="006E5123" w:rsidP="00D35E51">
            <w:pPr>
              <w:spacing w:after="0" w:line="240" w:lineRule="auto"/>
              <w:rPr>
                <w:rFonts w:cs="Calibri"/>
              </w:rPr>
            </w:pPr>
            <w:r w:rsidRPr="00F57F2B">
              <w:rPr>
                <w:rFonts w:cs="Calibri"/>
              </w:rPr>
              <w:t>26 point, bold</w:t>
            </w:r>
          </w:p>
        </w:tc>
      </w:tr>
      <w:tr w:rsidR="006E5123" w:rsidRPr="00F57F2B" w14:paraId="2C4F93E8" w14:textId="77777777">
        <w:trPr>
          <w:trHeight w:val="284"/>
          <w:jc w:val="center"/>
        </w:trPr>
        <w:tc>
          <w:tcPr>
            <w:tcW w:w="1692" w:type="dxa"/>
            <w:vAlign w:val="center"/>
          </w:tcPr>
          <w:p w14:paraId="3A003212" w14:textId="77777777" w:rsidR="006E5123" w:rsidRPr="00F57F2B" w:rsidRDefault="006E5123" w:rsidP="00D35E51">
            <w:pPr>
              <w:spacing w:after="0" w:line="240" w:lineRule="auto"/>
              <w:rPr>
                <w:rFonts w:cs="Calibri"/>
              </w:rPr>
            </w:pPr>
            <w:r w:rsidRPr="00F57F2B">
              <w:rPr>
                <w:rFonts w:cs="Calibri"/>
              </w:rPr>
              <w:t>1</w:t>
            </w:r>
            <w:r w:rsidRPr="00F57F2B">
              <w:rPr>
                <w:rFonts w:cs="Calibri"/>
                <w:vertAlign w:val="superscript"/>
              </w:rPr>
              <w:t>st</w:t>
            </w:r>
            <w:r w:rsidRPr="00F57F2B">
              <w:rPr>
                <w:rFonts w:cs="Calibri"/>
              </w:rPr>
              <w:t>-level heading</w:t>
            </w:r>
          </w:p>
        </w:tc>
        <w:tc>
          <w:tcPr>
            <w:tcW w:w="3444" w:type="dxa"/>
            <w:vAlign w:val="center"/>
          </w:tcPr>
          <w:p w14:paraId="348DB0FC" w14:textId="77777777" w:rsidR="006E5123" w:rsidRPr="00F57F2B" w:rsidRDefault="006E5123" w:rsidP="00D35E51">
            <w:pPr>
              <w:spacing w:after="0" w:line="240" w:lineRule="auto"/>
              <w:rPr>
                <w:rFonts w:cs="Calibri"/>
              </w:rPr>
            </w:pPr>
            <w:r w:rsidRPr="00F57F2B">
              <w:rPr>
                <w:rFonts w:cs="Calibri"/>
                <w:b/>
                <w:bCs/>
              </w:rPr>
              <w:t>INTRODUCTION</w:t>
            </w:r>
          </w:p>
        </w:tc>
        <w:tc>
          <w:tcPr>
            <w:tcW w:w="2377" w:type="dxa"/>
            <w:vAlign w:val="center"/>
          </w:tcPr>
          <w:p w14:paraId="3ACB8239" w14:textId="6F0AD623" w:rsidR="006E5123" w:rsidRPr="00F57F2B" w:rsidRDefault="006E5123" w:rsidP="00D35E51">
            <w:pPr>
              <w:spacing w:after="0" w:line="240" w:lineRule="auto"/>
              <w:rPr>
                <w:rFonts w:cs="Calibri"/>
              </w:rPr>
            </w:pPr>
            <w:r w:rsidRPr="00F57F2B">
              <w:rPr>
                <w:rFonts w:cs="Calibri"/>
              </w:rPr>
              <w:t>1</w:t>
            </w:r>
            <w:r w:rsidR="00D04764">
              <w:rPr>
                <w:rFonts w:cs="Calibri"/>
              </w:rPr>
              <w:t>4</w:t>
            </w:r>
            <w:r w:rsidRPr="00F57F2B">
              <w:rPr>
                <w:rFonts w:cs="Calibri"/>
              </w:rPr>
              <w:t xml:space="preserve"> point, bold</w:t>
            </w:r>
          </w:p>
        </w:tc>
      </w:tr>
      <w:tr w:rsidR="006E5123" w:rsidRPr="00F57F2B" w14:paraId="60679C98" w14:textId="77777777">
        <w:trPr>
          <w:trHeight w:val="284"/>
          <w:jc w:val="center"/>
        </w:trPr>
        <w:tc>
          <w:tcPr>
            <w:tcW w:w="1692" w:type="dxa"/>
            <w:vAlign w:val="center"/>
          </w:tcPr>
          <w:p w14:paraId="03EA04E6" w14:textId="77777777" w:rsidR="006E5123" w:rsidRPr="00F57F2B" w:rsidRDefault="006E5123" w:rsidP="00D35E51">
            <w:pPr>
              <w:spacing w:after="0" w:line="240" w:lineRule="auto"/>
              <w:rPr>
                <w:rFonts w:cs="Calibri"/>
              </w:rPr>
            </w:pPr>
            <w:r w:rsidRPr="00F57F2B">
              <w:rPr>
                <w:rFonts w:cs="Calibri"/>
              </w:rPr>
              <w:t>2</w:t>
            </w:r>
            <w:r w:rsidRPr="00F57F2B">
              <w:rPr>
                <w:rFonts w:cs="Calibri"/>
                <w:vertAlign w:val="superscript"/>
              </w:rPr>
              <w:t>nd</w:t>
            </w:r>
            <w:r w:rsidRPr="00F57F2B">
              <w:rPr>
                <w:rFonts w:cs="Calibri"/>
              </w:rPr>
              <w:t>-level heading</w:t>
            </w:r>
          </w:p>
        </w:tc>
        <w:tc>
          <w:tcPr>
            <w:tcW w:w="3444" w:type="dxa"/>
            <w:vAlign w:val="center"/>
          </w:tcPr>
          <w:p w14:paraId="43CAA852" w14:textId="7CD2B427" w:rsidR="006E5123" w:rsidRPr="00F57F2B" w:rsidRDefault="006E5123" w:rsidP="00D35E51">
            <w:pPr>
              <w:spacing w:after="0" w:line="240" w:lineRule="auto"/>
              <w:rPr>
                <w:rFonts w:cs="Calibri"/>
              </w:rPr>
            </w:pPr>
            <w:r w:rsidRPr="00F57F2B">
              <w:rPr>
                <w:rFonts w:cs="Calibri"/>
                <w:b/>
                <w:bCs/>
              </w:rPr>
              <w:t xml:space="preserve">Printing </w:t>
            </w:r>
            <w:r w:rsidR="00D04764">
              <w:rPr>
                <w:rFonts w:cs="Calibri"/>
                <w:b/>
                <w:bCs/>
              </w:rPr>
              <w:t>A</w:t>
            </w:r>
            <w:r w:rsidRPr="00F57F2B">
              <w:rPr>
                <w:rFonts w:cs="Calibri"/>
                <w:b/>
                <w:bCs/>
              </w:rPr>
              <w:t>rea</w:t>
            </w:r>
          </w:p>
        </w:tc>
        <w:tc>
          <w:tcPr>
            <w:tcW w:w="2377" w:type="dxa"/>
            <w:vAlign w:val="center"/>
          </w:tcPr>
          <w:p w14:paraId="50A8378A" w14:textId="77777777" w:rsidR="006E5123" w:rsidRPr="00F57F2B" w:rsidRDefault="006E5123" w:rsidP="00D35E51">
            <w:pPr>
              <w:spacing w:after="0" w:line="240" w:lineRule="auto"/>
              <w:rPr>
                <w:rFonts w:cs="Calibri"/>
              </w:rPr>
            </w:pPr>
            <w:r w:rsidRPr="00F57F2B">
              <w:rPr>
                <w:rFonts w:cs="Calibri"/>
              </w:rPr>
              <w:t>11 point, bold</w:t>
            </w:r>
          </w:p>
        </w:tc>
      </w:tr>
      <w:tr w:rsidR="006E5123" w:rsidRPr="00F57F2B" w14:paraId="09083A30" w14:textId="77777777">
        <w:trPr>
          <w:trHeight w:val="284"/>
          <w:jc w:val="center"/>
        </w:trPr>
        <w:tc>
          <w:tcPr>
            <w:tcW w:w="1692" w:type="dxa"/>
            <w:tcBorders>
              <w:bottom w:val="single" w:sz="4" w:space="0" w:color="auto"/>
            </w:tcBorders>
            <w:vAlign w:val="center"/>
          </w:tcPr>
          <w:p w14:paraId="01EF6FE7" w14:textId="77777777" w:rsidR="006E5123" w:rsidRPr="00F57F2B" w:rsidRDefault="006E5123" w:rsidP="00D35E51">
            <w:pPr>
              <w:spacing w:after="0" w:line="240" w:lineRule="auto"/>
              <w:rPr>
                <w:rFonts w:cs="Calibri"/>
              </w:rPr>
            </w:pPr>
            <w:r w:rsidRPr="00F57F2B">
              <w:rPr>
                <w:rFonts w:cs="Calibri"/>
              </w:rPr>
              <w:t>3</w:t>
            </w:r>
            <w:r w:rsidRPr="00F57F2B">
              <w:rPr>
                <w:rFonts w:cs="Calibri"/>
                <w:vertAlign w:val="superscript"/>
              </w:rPr>
              <w:t>rd</w:t>
            </w:r>
            <w:r w:rsidRPr="00F57F2B">
              <w:rPr>
                <w:rFonts w:cs="Calibri"/>
              </w:rPr>
              <w:t>-level heading</w:t>
            </w:r>
          </w:p>
        </w:tc>
        <w:tc>
          <w:tcPr>
            <w:tcW w:w="3444" w:type="dxa"/>
            <w:tcBorders>
              <w:bottom w:val="single" w:sz="4" w:space="0" w:color="auto"/>
            </w:tcBorders>
            <w:vAlign w:val="center"/>
          </w:tcPr>
          <w:p w14:paraId="59A4ADFC" w14:textId="77777777" w:rsidR="006E5123" w:rsidRPr="00F57F2B" w:rsidRDefault="006E5123" w:rsidP="00D35E51">
            <w:pPr>
              <w:spacing w:after="0" w:line="240" w:lineRule="auto"/>
              <w:rPr>
                <w:rFonts w:cs="Calibri"/>
              </w:rPr>
            </w:pPr>
            <w:r w:rsidRPr="00F57F2B">
              <w:rPr>
                <w:rFonts w:cs="Calibri"/>
                <w:b/>
                <w:bCs/>
              </w:rPr>
              <w:t>Run-in heading in bold.</w:t>
            </w:r>
            <w:r w:rsidRPr="00F57F2B">
              <w:rPr>
                <w:rFonts w:cs="Calibri"/>
              </w:rPr>
              <w:t xml:space="preserve"> Text follows</w:t>
            </w:r>
          </w:p>
        </w:tc>
        <w:tc>
          <w:tcPr>
            <w:tcW w:w="2377" w:type="dxa"/>
            <w:tcBorders>
              <w:bottom w:val="single" w:sz="4" w:space="0" w:color="auto"/>
            </w:tcBorders>
            <w:vAlign w:val="center"/>
          </w:tcPr>
          <w:p w14:paraId="1DB377D0" w14:textId="77777777" w:rsidR="006E5123" w:rsidRPr="00F57F2B" w:rsidRDefault="006E5123" w:rsidP="00D35E51">
            <w:pPr>
              <w:spacing w:after="0" w:line="240" w:lineRule="auto"/>
              <w:rPr>
                <w:rFonts w:cs="Calibri"/>
              </w:rPr>
            </w:pPr>
            <w:r w:rsidRPr="00F57F2B">
              <w:rPr>
                <w:rFonts w:cs="Calibri"/>
              </w:rPr>
              <w:t>11 point, bold</w:t>
            </w:r>
          </w:p>
        </w:tc>
      </w:tr>
    </w:tbl>
    <w:p w14:paraId="36E5F71C" w14:textId="77777777" w:rsidR="00AB2703" w:rsidRDefault="00AB2703" w:rsidP="00D35E51">
      <w:pPr>
        <w:spacing w:after="0" w:line="240" w:lineRule="auto"/>
        <w:jc w:val="both"/>
      </w:pPr>
    </w:p>
    <w:p w14:paraId="1732C3E9" w14:textId="0D3EA253" w:rsidR="006E5123" w:rsidRDefault="006E5123" w:rsidP="00D35E51">
      <w:pPr>
        <w:spacing w:after="0" w:line="240" w:lineRule="auto"/>
        <w:jc w:val="both"/>
      </w:pPr>
      <w:r>
        <w:t xml:space="preserve">Note: </w:t>
      </w:r>
      <w:r w:rsidRPr="00DA24F9">
        <w:t xml:space="preserve">All tables, figures, and illustrations must be integrated within the main body of the text at appropriate points. Each should be clearly labeled and numbered consecutively (e.g., </w:t>
      </w:r>
      <w:r w:rsidRPr="00DA24F9">
        <w:lastRenderedPageBreak/>
        <w:t>Table 1, Figure 1). Captions should appear directly above tables and below figures or illustrations</w:t>
      </w:r>
      <w:r>
        <w:t>.</w:t>
      </w:r>
    </w:p>
    <w:p w14:paraId="609B98AE" w14:textId="77777777" w:rsidR="00D35E51" w:rsidRPr="006E5123" w:rsidRDefault="00D35E51" w:rsidP="00D35E51">
      <w:pPr>
        <w:spacing w:after="0" w:line="240" w:lineRule="auto"/>
        <w:jc w:val="both"/>
      </w:pPr>
    </w:p>
    <w:p w14:paraId="1BACEBD4" w14:textId="5AB9710C" w:rsidR="006E5123" w:rsidRPr="00D019C2" w:rsidRDefault="006E5123" w:rsidP="00D35E51">
      <w:pPr>
        <w:spacing w:after="0" w:line="240" w:lineRule="auto"/>
        <w:rPr>
          <w:rFonts w:cs="Calibri"/>
        </w:rPr>
      </w:pPr>
      <w:r w:rsidRPr="00D019C2">
        <w:rPr>
          <w:rFonts w:cs="Calibri"/>
        </w:rPr>
        <w:t xml:space="preserve">Displayed equations are centered and set on a separate line. </w:t>
      </w:r>
    </w:p>
    <w:p w14:paraId="51354EF9" w14:textId="397C9ECB" w:rsidR="006E5123" w:rsidRPr="006E5123" w:rsidRDefault="006E5123" w:rsidP="00D35E51">
      <w:pPr>
        <w:pStyle w:val="equation"/>
        <w:spacing w:before="0" w:after="0" w:line="240" w:lineRule="auto"/>
        <w:rPr>
          <w:rFonts w:ascii="Calibri" w:hAnsi="Calibri" w:cs="Calibri"/>
        </w:rPr>
      </w:pPr>
      <w:r w:rsidRPr="00D019C2">
        <w:rPr>
          <w:rFonts w:ascii="Calibri" w:hAnsi="Calibri" w:cs="Calibri"/>
          <w:i/>
        </w:rPr>
        <w:tab/>
      </w:r>
      <w:bookmarkStart w:id="1" w:name="_Ref467511664"/>
      <w:bookmarkStart w:id="2" w:name="_Ref467511750"/>
      <w:r w:rsidRPr="00D019C2">
        <w:rPr>
          <w:rFonts w:ascii="Calibri" w:hAnsi="Calibri" w:cs="Calibri"/>
          <w:i/>
        </w:rPr>
        <w:t>x</w:t>
      </w:r>
      <w:r w:rsidRPr="00D019C2">
        <w:rPr>
          <w:rFonts w:ascii="Calibri" w:hAnsi="Calibri" w:cs="Calibri"/>
        </w:rPr>
        <w:t xml:space="preserve"> + </w:t>
      </w:r>
      <w:r w:rsidRPr="00D019C2">
        <w:rPr>
          <w:rFonts w:ascii="Calibri" w:hAnsi="Calibri" w:cs="Calibri"/>
          <w:i/>
        </w:rPr>
        <w:t>y</w:t>
      </w:r>
      <w:r w:rsidRPr="00D019C2">
        <w:rPr>
          <w:rFonts w:ascii="Calibri" w:hAnsi="Calibri" w:cs="Calibri"/>
        </w:rPr>
        <w:t xml:space="preserve"> = </w:t>
      </w:r>
      <w:r w:rsidRPr="00D019C2">
        <w:rPr>
          <w:rFonts w:ascii="Calibri" w:hAnsi="Calibri" w:cs="Calibri"/>
          <w:i/>
        </w:rPr>
        <w:t>z</w:t>
      </w:r>
      <w:r w:rsidRPr="00D019C2">
        <w:rPr>
          <w:rFonts w:ascii="Calibri" w:hAnsi="Calibri" w:cs="Calibri"/>
        </w:rPr>
        <w:tab/>
      </w:r>
      <w:bookmarkEnd w:id="1"/>
      <w:bookmarkEnd w:id="2"/>
    </w:p>
    <w:p w14:paraId="2A71B376" w14:textId="0066FDA1" w:rsidR="006E5123" w:rsidRPr="006E5123" w:rsidRDefault="006E5123" w:rsidP="00D35E51">
      <w:pPr>
        <w:pStyle w:val="p1a"/>
        <w:tabs>
          <w:tab w:val="left" w:pos="1929"/>
        </w:tabs>
        <w:spacing w:line="240" w:lineRule="auto"/>
        <w:rPr>
          <w:rFonts w:asciiTheme="majorHAnsi" w:hAnsiTheme="majorHAnsi" w:cstheme="majorHAnsi"/>
          <w:sz w:val="22"/>
          <w:szCs w:val="22"/>
        </w:rPr>
      </w:pPr>
      <w:r w:rsidRPr="006E5123">
        <w:rPr>
          <w:rFonts w:asciiTheme="majorHAnsi" w:hAnsiTheme="majorHAnsi" w:cstheme="majorHAnsi"/>
          <w:sz w:val="22"/>
          <w:szCs w:val="22"/>
        </w:rPr>
        <w:t xml:space="preserve">Please try to avoid rasterized images for line-art diagrams and schemas. Whenever possible, use vector graphics instead (see </w:t>
      </w:r>
      <w:r w:rsidRPr="006E5123">
        <w:rPr>
          <w:rFonts w:asciiTheme="majorHAnsi" w:hAnsiTheme="majorHAnsi" w:cstheme="majorHAnsi"/>
          <w:sz w:val="22"/>
          <w:szCs w:val="22"/>
        </w:rPr>
        <w:fldChar w:fldCharType="begin"/>
      </w:r>
      <w:r w:rsidRPr="006E5123">
        <w:rPr>
          <w:rFonts w:asciiTheme="majorHAnsi" w:hAnsiTheme="majorHAnsi" w:cstheme="majorHAnsi"/>
          <w:sz w:val="22"/>
          <w:szCs w:val="22"/>
        </w:rPr>
        <w:instrText xml:space="preserve"> REF _Ref467515387 \h  \* MERGEFORMAT </w:instrText>
      </w:r>
      <w:r w:rsidRPr="006E5123">
        <w:rPr>
          <w:rFonts w:asciiTheme="majorHAnsi" w:hAnsiTheme="majorHAnsi" w:cstheme="majorHAnsi"/>
          <w:sz w:val="22"/>
          <w:szCs w:val="22"/>
        </w:rPr>
      </w:r>
      <w:r w:rsidRPr="006E5123">
        <w:rPr>
          <w:rFonts w:asciiTheme="majorHAnsi" w:hAnsiTheme="majorHAnsi" w:cstheme="majorHAnsi"/>
          <w:sz w:val="22"/>
          <w:szCs w:val="22"/>
        </w:rPr>
        <w:fldChar w:fldCharType="separate"/>
      </w:r>
      <w:r w:rsidRPr="006E5123">
        <w:rPr>
          <w:rFonts w:asciiTheme="majorHAnsi" w:hAnsiTheme="majorHAnsi" w:cstheme="majorHAnsi"/>
          <w:sz w:val="22"/>
          <w:szCs w:val="22"/>
        </w:rPr>
        <w:t>Figure 1</w:t>
      </w:r>
      <w:r w:rsidRPr="006E5123">
        <w:rPr>
          <w:rFonts w:asciiTheme="majorHAnsi" w:hAnsiTheme="majorHAnsi" w:cstheme="majorHAnsi"/>
          <w:sz w:val="22"/>
          <w:szCs w:val="22"/>
        </w:rPr>
        <w:fldChar w:fldCharType="end"/>
      </w:r>
      <w:r w:rsidRPr="006E5123">
        <w:rPr>
          <w:rFonts w:asciiTheme="majorHAnsi" w:hAnsiTheme="majorHAnsi" w:cstheme="majorHAnsi"/>
          <w:sz w:val="22"/>
          <w:szCs w:val="22"/>
        </w:rPr>
        <w:t>).</w:t>
      </w:r>
    </w:p>
    <w:p w14:paraId="66FE7D6C" w14:textId="77777777" w:rsidR="006E5123" w:rsidRPr="00D019C2" w:rsidRDefault="006E5123" w:rsidP="00D35E51">
      <w:pPr>
        <w:spacing w:after="0" w:line="240" w:lineRule="auto"/>
        <w:ind w:left="227" w:hanging="227"/>
        <w:jc w:val="center"/>
        <w:rPr>
          <w:rFonts w:cs="Calibri"/>
        </w:rPr>
      </w:pPr>
      <w:r w:rsidRPr="00D019C2">
        <w:rPr>
          <w:rFonts w:cs="Calibri"/>
          <w:noProof/>
          <w:lang w:val="de-DE" w:eastAsia="de-DE"/>
        </w:rPr>
        <w:drawing>
          <wp:inline distT="0" distB="0" distL="0" distR="0" wp14:anchorId="02DE00AA" wp14:editId="19CC2E6F">
            <wp:extent cx="4392930" cy="1859266"/>
            <wp:effectExtent l="0" t="0" r="7620" b="825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1E83FB" w14:textId="77777777" w:rsidR="006E5123" w:rsidRDefault="006E5123" w:rsidP="00D35E51">
      <w:pPr>
        <w:pStyle w:val="tablecaption"/>
        <w:spacing w:before="0" w:after="0" w:line="240" w:lineRule="auto"/>
        <w:rPr>
          <w:rFonts w:ascii="Calibri" w:hAnsi="Calibri" w:cs="Calibri"/>
          <w:sz w:val="22"/>
          <w:szCs w:val="22"/>
        </w:rPr>
      </w:pPr>
      <w:bookmarkStart w:id="3" w:name="_Ref467515387"/>
      <w:r w:rsidRPr="00F57F2B">
        <w:rPr>
          <w:rFonts w:ascii="Calibri" w:hAnsi="Calibri" w:cs="Calibri"/>
          <w:bCs/>
          <w:sz w:val="22"/>
          <w:szCs w:val="22"/>
        </w:rPr>
        <w:t xml:space="preserve">Figure </w:t>
      </w:r>
      <w:r w:rsidRPr="00F57F2B">
        <w:rPr>
          <w:rFonts w:ascii="Calibri" w:hAnsi="Calibri" w:cs="Calibri"/>
          <w:bCs/>
          <w:sz w:val="22"/>
          <w:szCs w:val="22"/>
        </w:rPr>
        <w:fldChar w:fldCharType="begin"/>
      </w:r>
      <w:r w:rsidRPr="00F57F2B">
        <w:rPr>
          <w:rFonts w:ascii="Calibri" w:hAnsi="Calibri" w:cs="Calibri"/>
          <w:bCs/>
          <w:sz w:val="22"/>
          <w:szCs w:val="22"/>
        </w:rPr>
        <w:instrText xml:space="preserve"> SEQ "Figure" \* MERGEFORMAT </w:instrText>
      </w:r>
      <w:r w:rsidRPr="00F57F2B">
        <w:rPr>
          <w:rFonts w:ascii="Calibri" w:hAnsi="Calibri" w:cs="Calibri"/>
          <w:bCs/>
          <w:sz w:val="22"/>
          <w:szCs w:val="22"/>
        </w:rPr>
        <w:fldChar w:fldCharType="separate"/>
      </w:r>
      <w:r w:rsidRPr="00F57F2B">
        <w:rPr>
          <w:rFonts w:ascii="Calibri" w:hAnsi="Calibri" w:cs="Calibri"/>
          <w:bCs/>
          <w:noProof/>
          <w:sz w:val="22"/>
          <w:szCs w:val="22"/>
        </w:rPr>
        <w:t>1</w:t>
      </w:r>
      <w:r w:rsidRPr="00F57F2B">
        <w:rPr>
          <w:rFonts w:ascii="Calibri" w:hAnsi="Calibri" w:cs="Calibri"/>
          <w:bCs/>
          <w:sz w:val="22"/>
          <w:szCs w:val="22"/>
        </w:rPr>
        <w:fldChar w:fldCharType="end"/>
      </w:r>
      <w:bookmarkEnd w:id="3"/>
      <w:r w:rsidRPr="00F57F2B">
        <w:rPr>
          <w:rFonts w:ascii="Calibri" w:hAnsi="Calibri" w:cs="Calibri"/>
          <w:bCs/>
          <w:sz w:val="22"/>
          <w:szCs w:val="22"/>
        </w:rPr>
        <w:t>: A</w:t>
      </w:r>
      <w:r w:rsidRPr="00F57F2B">
        <w:rPr>
          <w:rFonts w:ascii="Calibri" w:hAnsi="Calibri" w:cs="Calibri"/>
          <w:sz w:val="22"/>
          <w:szCs w:val="22"/>
        </w:rPr>
        <w:t xml:space="preserve"> figure caption is always placed below the illustration. </w:t>
      </w:r>
    </w:p>
    <w:p w14:paraId="49BA15AA" w14:textId="77777777" w:rsidR="006E5123" w:rsidRPr="00D019C2" w:rsidRDefault="006E5123" w:rsidP="00D35E51">
      <w:pPr>
        <w:pStyle w:val="tablecaption"/>
        <w:spacing w:before="0" w:after="0" w:line="240" w:lineRule="auto"/>
        <w:rPr>
          <w:rFonts w:ascii="Calibri" w:hAnsi="Calibri" w:cs="Calibri"/>
          <w:sz w:val="22"/>
          <w:szCs w:val="22"/>
        </w:rPr>
      </w:pPr>
      <w:r w:rsidRPr="00F57F2B">
        <w:rPr>
          <w:rFonts w:ascii="Calibri" w:hAnsi="Calibri" w:cs="Calibri"/>
          <w:sz w:val="22"/>
          <w:szCs w:val="22"/>
        </w:rPr>
        <w:t>Short captions are centered, while long ones are justified</w:t>
      </w:r>
      <w:r>
        <w:rPr>
          <w:rFonts w:ascii="Calibri" w:hAnsi="Calibri" w:cs="Calibri"/>
          <w:sz w:val="22"/>
          <w:szCs w:val="22"/>
        </w:rPr>
        <w:t xml:space="preserve"> (use sentence case).</w:t>
      </w:r>
    </w:p>
    <w:p w14:paraId="03939E87" w14:textId="77777777" w:rsidR="006E5123" w:rsidRPr="00DA24F9" w:rsidRDefault="006E5123" w:rsidP="00D35E51">
      <w:pPr>
        <w:spacing w:after="0" w:line="240" w:lineRule="auto"/>
      </w:pPr>
    </w:p>
    <w:p w14:paraId="56030D3E" w14:textId="1C4C7EAE" w:rsidR="00FF362F" w:rsidRDefault="00444A2D" w:rsidP="00D35E51">
      <w:pPr>
        <w:spacing w:after="0" w:line="240" w:lineRule="auto"/>
        <w:rPr>
          <w:b/>
          <w:bCs/>
          <w:sz w:val="24"/>
          <w:szCs w:val="24"/>
        </w:rPr>
      </w:pPr>
      <w:r>
        <w:rPr>
          <w:b/>
          <w:bCs/>
          <w:sz w:val="24"/>
          <w:szCs w:val="24"/>
        </w:rPr>
        <w:t>IMPLEMENTATION FRAMEWORK</w:t>
      </w:r>
    </w:p>
    <w:p w14:paraId="2E555FE4" w14:textId="77777777" w:rsidR="00444A2D" w:rsidRDefault="00444A2D" w:rsidP="00D35E51">
      <w:pPr>
        <w:spacing w:after="0" w:line="240" w:lineRule="auto"/>
      </w:pPr>
    </w:p>
    <w:p w14:paraId="25B181FB" w14:textId="77777777" w:rsidR="00444A2D" w:rsidRPr="00444A2D" w:rsidRDefault="00444A2D" w:rsidP="00444A2D">
      <w:pPr>
        <w:spacing w:after="0" w:line="240" w:lineRule="auto"/>
        <w:jc w:val="both"/>
        <w:rPr>
          <w:lang w:val="en-MY"/>
        </w:rPr>
      </w:pPr>
      <w:r w:rsidRPr="00444A2D">
        <w:rPr>
          <w:lang w:val="en-MY"/>
        </w:rPr>
        <w:t>Describe how the initiative was designed and carried out.</w:t>
      </w:r>
    </w:p>
    <w:p w14:paraId="572E0A8B" w14:textId="77777777" w:rsidR="00444A2D" w:rsidRDefault="00444A2D" w:rsidP="00444A2D">
      <w:pPr>
        <w:spacing w:after="0" w:line="240" w:lineRule="auto"/>
        <w:jc w:val="both"/>
        <w:rPr>
          <w:lang w:val="en-MY"/>
        </w:rPr>
      </w:pPr>
    </w:p>
    <w:p w14:paraId="25D44E2E" w14:textId="17ACB1CF" w:rsidR="00444A2D" w:rsidRPr="00444A2D" w:rsidRDefault="00444A2D" w:rsidP="00444A2D">
      <w:pPr>
        <w:spacing w:after="0" w:line="240" w:lineRule="auto"/>
        <w:jc w:val="both"/>
        <w:rPr>
          <w:lang w:val="en-MY"/>
        </w:rPr>
      </w:pPr>
      <w:r w:rsidRPr="00444A2D">
        <w:rPr>
          <w:lang w:val="en-MY"/>
        </w:rPr>
        <w:t>Include:</w:t>
      </w:r>
    </w:p>
    <w:p w14:paraId="5CC805F0" w14:textId="77777777" w:rsidR="00444A2D" w:rsidRPr="00444A2D" w:rsidRDefault="00444A2D" w:rsidP="00444A2D">
      <w:pPr>
        <w:numPr>
          <w:ilvl w:val="0"/>
          <w:numId w:val="25"/>
        </w:numPr>
        <w:spacing w:after="0" w:line="240" w:lineRule="auto"/>
        <w:jc w:val="both"/>
        <w:rPr>
          <w:lang w:val="en-MY"/>
        </w:rPr>
      </w:pPr>
      <w:r w:rsidRPr="00444A2D">
        <w:rPr>
          <w:lang w:val="en-MY"/>
        </w:rPr>
        <w:t>Type of initiative (project, pilot, reform, intervention, etc.)</w:t>
      </w:r>
    </w:p>
    <w:p w14:paraId="0098B01E" w14:textId="77777777" w:rsidR="00444A2D" w:rsidRPr="00444A2D" w:rsidRDefault="00444A2D" w:rsidP="00444A2D">
      <w:pPr>
        <w:numPr>
          <w:ilvl w:val="0"/>
          <w:numId w:val="25"/>
        </w:numPr>
        <w:spacing w:after="0" w:line="240" w:lineRule="auto"/>
        <w:jc w:val="both"/>
        <w:rPr>
          <w:lang w:val="en-MY"/>
        </w:rPr>
      </w:pPr>
      <w:r w:rsidRPr="00444A2D">
        <w:rPr>
          <w:lang w:val="en-MY"/>
        </w:rPr>
        <w:t>Planning process</w:t>
      </w:r>
    </w:p>
    <w:p w14:paraId="7CA91FE6" w14:textId="77777777" w:rsidR="00444A2D" w:rsidRPr="00444A2D" w:rsidRDefault="00444A2D" w:rsidP="00444A2D">
      <w:pPr>
        <w:numPr>
          <w:ilvl w:val="0"/>
          <w:numId w:val="25"/>
        </w:numPr>
        <w:spacing w:after="0" w:line="240" w:lineRule="auto"/>
        <w:jc w:val="both"/>
        <w:rPr>
          <w:lang w:val="en-MY"/>
        </w:rPr>
      </w:pPr>
      <w:r w:rsidRPr="00444A2D">
        <w:rPr>
          <w:lang w:val="en-MY"/>
        </w:rPr>
        <w:t>Stakeholders involved</w:t>
      </w:r>
    </w:p>
    <w:p w14:paraId="7F39B2D0" w14:textId="77777777" w:rsidR="00444A2D" w:rsidRPr="00444A2D" w:rsidRDefault="00444A2D" w:rsidP="00444A2D">
      <w:pPr>
        <w:numPr>
          <w:ilvl w:val="0"/>
          <w:numId w:val="25"/>
        </w:numPr>
        <w:spacing w:after="0" w:line="240" w:lineRule="auto"/>
        <w:jc w:val="both"/>
        <w:rPr>
          <w:lang w:val="en-MY"/>
        </w:rPr>
      </w:pPr>
      <w:r w:rsidRPr="00444A2D">
        <w:rPr>
          <w:lang w:val="en-MY"/>
        </w:rPr>
        <w:t>Tools, methods, or instruments used</w:t>
      </w:r>
    </w:p>
    <w:p w14:paraId="638DCF78" w14:textId="77777777" w:rsidR="00444A2D" w:rsidRPr="00444A2D" w:rsidRDefault="00444A2D" w:rsidP="00444A2D">
      <w:pPr>
        <w:numPr>
          <w:ilvl w:val="0"/>
          <w:numId w:val="25"/>
        </w:numPr>
        <w:spacing w:after="0" w:line="240" w:lineRule="auto"/>
        <w:jc w:val="both"/>
        <w:rPr>
          <w:lang w:val="en-MY"/>
        </w:rPr>
      </w:pPr>
      <w:r w:rsidRPr="00444A2D">
        <w:rPr>
          <w:lang w:val="en-MY"/>
        </w:rPr>
        <w:t>Data collection approach (if applicable)</w:t>
      </w:r>
    </w:p>
    <w:p w14:paraId="525D1CD0" w14:textId="77777777" w:rsidR="00444A2D" w:rsidRPr="00444A2D" w:rsidRDefault="00444A2D" w:rsidP="00444A2D">
      <w:pPr>
        <w:numPr>
          <w:ilvl w:val="0"/>
          <w:numId w:val="25"/>
        </w:numPr>
        <w:spacing w:after="0" w:line="240" w:lineRule="auto"/>
        <w:jc w:val="both"/>
        <w:rPr>
          <w:lang w:val="en-MY"/>
        </w:rPr>
      </w:pPr>
      <w:r w:rsidRPr="00444A2D">
        <w:rPr>
          <w:lang w:val="en-MY"/>
        </w:rPr>
        <w:t>Timeline of implementation</w:t>
      </w:r>
    </w:p>
    <w:p w14:paraId="592738D1" w14:textId="77777777" w:rsidR="00444A2D" w:rsidRDefault="00444A2D" w:rsidP="00444A2D">
      <w:pPr>
        <w:numPr>
          <w:ilvl w:val="0"/>
          <w:numId w:val="25"/>
        </w:numPr>
        <w:spacing w:after="0" w:line="240" w:lineRule="auto"/>
        <w:jc w:val="both"/>
        <w:rPr>
          <w:lang w:val="en-MY"/>
        </w:rPr>
      </w:pPr>
      <w:r w:rsidRPr="00444A2D">
        <w:rPr>
          <w:lang w:val="en-MY"/>
        </w:rPr>
        <w:t>Evaluation criteria</w:t>
      </w:r>
    </w:p>
    <w:p w14:paraId="601B9D99" w14:textId="77777777" w:rsidR="00444A2D" w:rsidRDefault="00444A2D" w:rsidP="00444A2D">
      <w:pPr>
        <w:spacing w:after="0" w:line="240" w:lineRule="auto"/>
        <w:ind w:left="720"/>
        <w:jc w:val="both"/>
        <w:rPr>
          <w:lang w:val="en-MY"/>
        </w:rPr>
      </w:pPr>
    </w:p>
    <w:p w14:paraId="2D88343A" w14:textId="56BEB9C9" w:rsidR="00681C4E" w:rsidRPr="00681C4E" w:rsidRDefault="00681C4E" w:rsidP="00D35E51">
      <w:pPr>
        <w:spacing w:after="0" w:line="240" w:lineRule="auto"/>
        <w:jc w:val="both"/>
        <w:rPr>
          <w:lang w:val="en-MY"/>
        </w:rPr>
      </w:pPr>
      <w:r w:rsidRPr="00681C4E">
        <w:rPr>
          <w:lang w:val="en-MY"/>
        </w:rPr>
        <w:t>If authors have used generative AI tools (e.g., OpenAI’s ChatGPT) for limited purposes</w:t>
      </w:r>
      <w:r>
        <w:rPr>
          <w:lang w:val="en-MY"/>
        </w:rPr>
        <w:t xml:space="preserve"> </w:t>
      </w:r>
      <w:r w:rsidRPr="00681C4E">
        <w:rPr>
          <w:lang w:val="en-MY"/>
        </w:rPr>
        <w:t>such as improving language clarity or assisting in exploratory data analysis (e.g., clustering bibliometric records or interpreting citation patterns</w:t>
      </w:r>
      <w:r w:rsidR="00F64262" w:rsidRPr="00681C4E">
        <w:rPr>
          <w:lang w:val="en-MY"/>
        </w:rPr>
        <w:t>)</w:t>
      </w:r>
      <w:r w:rsidR="00F64262">
        <w:rPr>
          <w:lang w:val="en-MY"/>
        </w:rPr>
        <w:t xml:space="preserve">, </w:t>
      </w:r>
      <w:r w:rsidR="00F64262" w:rsidRPr="00681C4E">
        <w:rPr>
          <w:lang w:val="en-MY"/>
        </w:rPr>
        <w:t>this</w:t>
      </w:r>
      <w:r w:rsidRPr="00681C4E">
        <w:rPr>
          <w:lang w:val="en-MY"/>
        </w:rPr>
        <w:t xml:space="preserve"> must be explicitly disclosed in the manuscript. The following elements must be included in the disclosure:</w:t>
      </w:r>
    </w:p>
    <w:p w14:paraId="69050B04" w14:textId="0924A884" w:rsidR="003B44CA" w:rsidRDefault="003B44CA" w:rsidP="00D35E51">
      <w:pPr>
        <w:pStyle w:val="ListParagraph"/>
        <w:numPr>
          <w:ilvl w:val="0"/>
          <w:numId w:val="16"/>
        </w:numPr>
        <w:spacing w:after="0" w:line="240" w:lineRule="auto"/>
        <w:jc w:val="both"/>
        <w:rPr>
          <w:lang w:val="en-MY"/>
        </w:rPr>
      </w:pPr>
      <w:r w:rsidRPr="007C1852">
        <w:rPr>
          <w:b/>
          <w:bCs/>
          <w:lang w:val="en-MY"/>
        </w:rPr>
        <w:t>LLM version and provider</w:t>
      </w:r>
      <w:r>
        <w:rPr>
          <w:lang w:val="en-MY"/>
        </w:rPr>
        <w:t xml:space="preserve">: </w:t>
      </w:r>
      <w:r w:rsidRPr="007C1852">
        <w:rPr>
          <w:lang w:val="en-MY"/>
        </w:rPr>
        <w:t>Clearly identify the tool used (e.g., “OpenAI’s ChatGPT, version 4”).</w:t>
      </w:r>
    </w:p>
    <w:p w14:paraId="3A16A8E4" w14:textId="6DDFD203" w:rsidR="00681C4E" w:rsidRPr="003B44CA" w:rsidRDefault="00681C4E" w:rsidP="00D35E51">
      <w:pPr>
        <w:pStyle w:val="ListParagraph"/>
        <w:numPr>
          <w:ilvl w:val="0"/>
          <w:numId w:val="16"/>
        </w:numPr>
        <w:spacing w:after="0" w:line="240" w:lineRule="auto"/>
        <w:jc w:val="both"/>
        <w:rPr>
          <w:lang w:val="en-MY"/>
        </w:rPr>
      </w:pPr>
      <w:r w:rsidRPr="003B44CA">
        <w:rPr>
          <w:b/>
          <w:bCs/>
          <w:lang w:val="en-MY"/>
        </w:rPr>
        <w:t>Purpose of use</w:t>
      </w:r>
      <w:r w:rsidR="003B44CA">
        <w:rPr>
          <w:lang w:val="en-MY"/>
        </w:rPr>
        <w:t xml:space="preserve">: </w:t>
      </w:r>
      <w:r w:rsidR="00F64262">
        <w:rPr>
          <w:lang w:val="en-MY"/>
        </w:rPr>
        <w:t>C</w:t>
      </w:r>
      <w:r w:rsidR="00F64262" w:rsidRPr="003B44CA">
        <w:rPr>
          <w:lang w:val="en-MY"/>
        </w:rPr>
        <w:t>learly</w:t>
      </w:r>
      <w:r w:rsidRPr="003B44CA">
        <w:rPr>
          <w:lang w:val="en-MY"/>
        </w:rPr>
        <w:t xml:space="preserve"> distinguishing between language support and analytical assistance</w:t>
      </w:r>
    </w:p>
    <w:p w14:paraId="759D3040" w14:textId="7EB50032" w:rsidR="003B44CA" w:rsidRDefault="00681C4E" w:rsidP="00D35E51">
      <w:pPr>
        <w:pStyle w:val="ListParagraph"/>
        <w:numPr>
          <w:ilvl w:val="0"/>
          <w:numId w:val="14"/>
        </w:numPr>
        <w:spacing w:after="0" w:line="240" w:lineRule="auto"/>
        <w:jc w:val="both"/>
        <w:rPr>
          <w:lang w:val="en-MY"/>
        </w:rPr>
      </w:pPr>
      <w:r w:rsidRPr="00681C4E">
        <w:rPr>
          <w:b/>
          <w:bCs/>
          <w:lang w:val="en-MY"/>
        </w:rPr>
        <w:t>Prompt transparency</w:t>
      </w:r>
      <w:r w:rsidR="003B44CA">
        <w:rPr>
          <w:lang w:val="en-MY"/>
        </w:rPr>
        <w:t xml:space="preserve">: </w:t>
      </w:r>
      <w:r w:rsidR="003B44CA" w:rsidRPr="007C1852">
        <w:rPr>
          <w:lang w:val="en-MY"/>
        </w:rPr>
        <w:t>Describe how the LLM was used and include examples of prompts or input formats, where relevant</w:t>
      </w:r>
    </w:p>
    <w:p w14:paraId="06852D1B" w14:textId="55E4E68D" w:rsidR="003B44CA" w:rsidRDefault="003B44CA" w:rsidP="00D35E51">
      <w:pPr>
        <w:pStyle w:val="ListParagraph"/>
        <w:numPr>
          <w:ilvl w:val="0"/>
          <w:numId w:val="14"/>
        </w:numPr>
        <w:spacing w:after="0" w:line="240" w:lineRule="auto"/>
        <w:jc w:val="both"/>
        <w:rPr>
          <w:lang w:val="en-MY"/>
        </w:rPr>
      </w:pPr>
      <w:r w:rsidRPr="007C1852">
        <w:rPr>
          <w:b/>
          <w:bCs/>
          <w:lang w:val="en-MY"/>
        </w:rPr>
        <w:t xml:space="preserve">Human </w:t>
      </w:r>
      <w:r>
        <w:rPr>
          <w:b/>
          <w:bCs/>
          <w:lang w:val="en-MY"/>
        </w:rPr>
        <w:t>v</w:t>
      </w:r>
      <w:r w:rsidRPr="007C1852">
        <w:rPr>
          <w:b/>
          <w:bCs/>
          <w:lang w:val="en-MY"/>
        </w:rPr>
        <w:t>alidation</w:t>
      </w:r>
      <w:r>
        <w:rPr>
          <w:lang w:val="en-MY"/>
        </w:rPr>
        <w:t xml:space="preserve">: </w:t>
      </w:r>
      <w:r w:rsidRPr="007C1852">
        <w:rPr>
          <w:lang w:val="en-MY"/>
        </w:rPr>
        <w:t>Confirm that all AI-assisted outputs were critically reviewed and validated by the authors.</w:t>
      </w:r>
    </w:p>
    <w:p w14:paraId="0A8F7616" w14:textId="79AFCCC7" w:rsidR="007C1852" w:rsidRPr="003B44CA" w:rsidRDefault="003B44CA" w:rsidP="00D35E51">
      <w:pPr>
        <w:pStyle w:val="ListParagraph"/>
        <w:numPr>
          <w:ilvl w:val="0"/>
          <w:numId w:val="14"/>
        </w:numPr>
        <w:spacing w:after="0" w:line="240" w:lineRule="auto"/>
        <w:jc w:val="both"/>
        <w:rPr>
          <w:lang w:val="en-MY"/>
        </w:rPr>
      </w:pPr>
      <w:r w:rsidRPr="00681C4E">
        <w:rPr>
          <w:b/>
          <w:bCs/>
          <w:lang w:val="en-MY"/>
        </w:rPr>
        <w:t>AI authorship disclaimer</w:t>
      </w:r>
      <w:r>
        <w:rPr>
          <w:lang w:val="en-MY"/>
        </w:rPr>
        <w:t xml:space="preserve">: </w:t>
      </w:r>
      <w:r w:rsidRPr="00681C4E">
        <w:rPr>
          <w:lang w:val="en-MY"/>
        </w:rPr>
        <w:t>Clearly state that AI tools cannot be listed as authors and that the authors take full responsibility for the accuracy and integrity of all content.</w:t>
      </w:r>
    </w:p>
    <w:p w14:paraId="0C71721C" w14:textId="77777777" w:rsidR="002D5B3C" w:rsidRDefault="002D5B3C" w:rsidP="00D35E51">
      <w:pPr>
        <w:spacing w:after="0" w:line="240" w:lineRule="auto"/>
        <w:rPr>
          <w:b/>
          <w:bCs/>
          <w:sz w:val="24"/>
          <w:szCs w:val="24"/>
        </w:rPr>
      </w:pPr>
    </w:p>
    <w:p w14:paraId="1E7C5FED" w14:textId="0F7812AF" w:rsidR="009D49B7" w:rsidRDefault="00944242" w:rsidP="00D35E51">
      <w:pPr>
        <w:spacing w:after="0" w:line="240" w:lineRule="auto"/>
        <w:rPr>
          <w:b/>
          <w:bCs/>
          <w:sz w:val="24"/>
          <w:szCs w:val="24"/>
        </w:rPr>
      </w:pPr>
      <w:r w:rsidRPr="00FF362F">
        <w:rPr>
          <w:b/>
          <w:bCs/>
          <w:sz w:val="24"/>
          <w:szCs w:val="24"/>
        </w:rPr>
        <w:t>RESULTS</w:t>
      </w:r>
    </w:p>
    <w:p w14:paraId="0E77A336" w14:textId="77777777" w:rsidR="00FF362F" w:rsidRPr="00FF362F" w:rsidRDefault="00FF362F" w:rsidP="00D35E51">
      <w:pPr>
        <w:spacing w:after="0" w:line="240" w:lineRule="auto"/>
        <w:rPr>
          <w:b/>
          <w:bCs/>
        </w:rPr>
      </w:pPr>
    </w:p>
    <w:p w14:paraId="6E650096" w14:textId="77777777" w:rsidR="00444A2D" w:rsidRPr="00444A2D" w:rsidRDefault="00444A2D" w:rsidP="00444A2D">
      <w:pPr>
        <w:spacing w:after="0" w:line="240" w:lineRule="auto"/>
        <w:rPr>
          <w:lang w:val="en-MY"/>
        </w:rPr>
      </w:pPr>
      <w:r w:rsidRPr="00444A2D">
        <w:rPr>
          <w:lang w:val="en-MY"/>
        </w:rPr>
        <w:t>Present the results and observable effects.</w:t>
      </w:r>
    </w:p>
    <w:p w14:paraId="33D466D7" w14:textId="77777777" w:rsidR="00444A2D" w:rsidRPr="00444A2D" w:rsidRDefault="00444A2D" w:rsidP="00444A2D">
      <w:pPr>
        <w:spacing w:after="0" w:line="240" w:lineRule="auto"/>
        <w:rPr>
          <w:lang w:val="en-MY"/>
        </w:rPr>
      </w:pPr>
      <w:r w:rsidRPr="00444A2D">
        <w:rPr>
          <w:lang w:val="en-MY"/>
        </w:rPr>
        <w:lastRenderedPageBreak/>
        <w:t>Include:</w:t>
      </w:r>
    </w:p>
    <w:p w14:paraId="767A12C1" w14:textId="77777777" w:rsidR="00444A2D" w:rsidRPr="00444A2D" w:rsidRDefault="00444A2D" w:rsidP="00444A2D">
      <w:pPr>
        <w:numPr>
          <w:ilvl w:val="0"/>
          <w:numId w:val="26"/>
        </w:numPr>
        <w:spacing w:after="0" w:line="240" w:lineRule="auto"/>
        <w:rPr>
          <w:lang w:val="en-MY"/>
        </w:rPr>
      </w:pPr>
      <w:r w:rsidRPr="00444A2D">
        <w:rPr>
          <w:lang w:val="en-MY"/>
        </w:rPr>
        <w:t>Key outcomes of the initiative</w:t>
      </w:r>
    </w:p>
    <w:p w14:paraId="442E6F59" w14:textId="77777777" w:rsidR="00444A2D" w:rsidRPr="00444A2D" w:rsidRDefault="00444A2D" w:rsidP="00444A2D">
      <w:pPr>
        <w:numPr>
          <w:ilvl w:val="0"/>
          <w:numId w:val="26"/>
        </w:numPr>
        <w:spacing w:after="0" w:line="240" w:lineRule="auto"/>
        <w:rPr>
          <w:lang w:val="en-MY"/>
        </w:rPr>
      </w:pPr>
      <w:r w:rsidRPr="00444A2D">
        <w:rPr>
          <w:lang w:val="en-MY"/>
        </w:rPr>
        <w:t>Quantitative or qualitative findings</w:t>
      </w:r>
    </w:p>
    <w:p w14:paraId="44727F46" w14:textId="77777777" w:rsidR="00444A2D" w:rsidRPr="00444A2D" w:rsidRDefault="00444A2D" w:rsidP="00444A2D">
      <w:pPr>
        <w:numPr>
          <w:ilvl w:val="0"/>
          <w:numId w:val="26"/>
        </w:numPr>
        <w:spacing w:after="0" w:line="240" w:lineRule="auto"/>
        <w:rPr>
          <w:lang w:val="en-MY"/>
        </w:rPr>
      </w:pPr>
      <w:r w:rsidRPr="00444A2D">
        <w:rPr>
          <w:lang w:val="en-MY"/>
        </w:rPr>
        <w:t>Improvements achieved</w:t>
      </w:r>
    </w:p>
    <w:p w14:paraId="77898761" w14:textId="77777777" w:rsidR="00444A2D" w:rsidRPr="00444A2D" w:rsidRDefault="00444A2D" w:rsidP="00444A2D">
      <w:pPr>
        <w:numPr>
          <w:ilvl w:val="0"/>
          <w:numId w:val="26"/>
        </w:numPr>
        <w:spacing w:after="0" w:line="240" w:lineRule="auto"/>
        <w:rPr>
          <w:lang w:val="en-MY"/>
        </w:rPr>
      </w:pPr>
      <w:r w:rsidRPr="00444A2D">
        <w:rPr>
          <w:lang w:val="en-MY"/>
        </w:rPr>
        <w:t>Challenges encountered</w:t>
      </w:r>
    </w:p>
    <w:p w14:paraId="721B841A" w14:textId="77777777" w:rsidR="00444A2D" w:rsidRPr="00444A2D" w:rsidRDefault="00444A2D" w:rsidP="00444A2D">
      <w:pPr>
        <w:numPr>
          <w:ilvl w:val="0"/>
          <w:numId w:val="26"/>
        </w:numPr>
        <w:spacing w:after="0" w:line="240" w:lineRule="auto"/>
        <w:rPr>
          <w:lang w:val="en-MY"/>
        </w:rPr>
      </w:pPr>
      <w:r w:rsidRPr="00444A2D">
        <w:rPr>
          <w:lang w:val="en-MY"/>
        </w:rPr>
        <w:t>Institutional or professional impact</w:t>
      </w:r>
    </w:p>
    <w:p w14:paraId="24A7E0FE" w14:textId="77777777" w:rsidR="00444A2D" w:rsidRPr="00444A2D" w:rsidRDefault="00444A2D" w:rsidP="00444A2D">
      <w:pPr>
        <w:numPr>
          <w:ilvl w:val="0"/>
          <w:numId w:val="26"/>
        </w:numPr>
        <w:spacing w:after="0" w:line="240" w:lineRule="auto"/>
        <w:rPr>
          <w:lang w:val="en-MY"/>
        </w:rPr>
      </w:pPr>
      <w:r w:rsidRPr="00444A2D">
        <w:rPr>
          <w:lang w:val="en-MY"/>
        </w:rPr>
        <w:t>Evidence of change (policies, procedures, behaviour, performance, etc.)</w:t>
      </w:r>
    </w:p>
    <w:p w14:paraId="055B524D" w14:textId="77777777" w:rsidR="002D5B3C" w:rsidRPr="00444A2D" w:rsidRDefault="002D5B3C" w:rsidP="00D35E51">
      <w:pPr>
        <w:spacing w:after="0" w:line="240" w:lineRule="auto"/>
        <w:rPr>
          <w:b/>
          <w:bCs/>
          <w:sz w:val="24"/>
          <w:szCs w:val="24"/>
          <w:lang w:val="en-MY"/>
        </w:rPr>
      </w:pPr>
    </w:p>
    <w:p w14:paraId="486EF5FE" w14:textId="773347ED" w:rsidR="009D49B7" w:rsidRPr="00FF362F" w:rsidRDefault="00944242" w:rsidP="00D35E51">
      <w:pPr>
        <w:spacing w:after="0" w:line="240" w:lineRule="auto"/>
        <w:rPr>
          <w:b/>
          <w:bCs/>
          <w:sz w:val="24"/>
          <w:szCs w:val="24"/>
        </w:rPr>
      </w:pPr>
      <w:r w:rsidRPr="00FF362F">
        <w:rPr>
          <w:b/>
          <w:bCs/>
          <w:sz w:val="24"/>
          <w:szCs w:val="24"/>
        </w:rPr>
        <w:t>DISCUSSION</w:t>
      </w:r>
    </w:p>
    <w:p w14:paraId="114BBC0A" w14:textId="77777777" w:rsidR="00FF362F" w:rsidRDefault="00FF362F" w:rsidP="00D35E51">
      <w:pPr>
        <w:spacing w:after="0" w:line="240" w:lineRule="auto"/>
      </w:pPr>
    </w:p>
    <w:p w14:paraId="354D96E0" w14:textId="77777777" w:rsidR="00444A2D" w:rsidRPr="00444A2D" w:rsidRDefault="00444A2D" w:rsidP="00444A2D">
      <w:pPr>
        <w:spacing w:after="0" w:line="240" w:lineRule="auto"/>
        <w:rPr>
          <w:lang w:val="en-MY"/>
        </w:rPr>
      </w:pPr>
      <w:r w:rsidRPr="00444A2D">
        <w:rPr>
          <w:lang w:val="en-MY"/>
        </w:rPr>
        <w:t>Provide reflection and professional insight.</w:t>
      </w:r>
    </w:p>
    <w:p w14:paraId="7CA1D98D" w14:textId="77777777" w:rsidR="00444A2D" w:rsidRPr="00444A2D" w:rsidRDefault="00444A2D" w:rsidP="00444A2D">
      <w:pPr>
        <w:spacing w:after="0" w:line="240" w:lineRule="auto"/>
        <w:rPr>
          <w:lang w:val="en-MY"/>
        </w:rPr>
      </w:pPr>
      <w:r w:rsidRPr="00444A2D">
        <w:rPr>
          <w:lang w:val="en-MY"/>
        </w:rPr>
        <w:t>Include:</w:t>
      </w:r>
    </w:p>
    <w:p w14:paraId="6823EFAE" w14:textId="77777777" w:rsidR="00444A2D" w:rsidRPr="00444A2D" w:rsidRDefault="00444A2D" w:rsidP="00444A2D">
      <w:pPr>
        <w:numPr>
          <w:ilvl w:val="0"/>
          <w:numId w:val="27"/>
        </w:numPr>
        <w:spacing w:after="0" w:line="240" w:lineRule="auto"/>
        <w:rPr>
          <w:lang w:val="en-MY"/>
        </w:rPr>
      </w:pPr>
      <w:r w:rsidRPr="00444A2D">
        <w:rPr>
          <w:lang w:val="en-MY"/>
        </w:rPr>
        <w:t>Interpretation of outcomes</w:t>
      </w:r>
    </w:p>
    <w:p w14:paraId="45AED0FC" w14:textId="77777777" w:rsidR="00444A2D" w:rsidRPr="00444A2D" w:rsidRDefault="00444A2D" w:rsidP="00444A2D">
      <w:pPr>
        <w:numPr>
          <w:ilvl w:val="0"/>
          <w:numId w:val="27"/>
        </w:numPr>
        <w:spacing w:after="0" w:line="240" w:lineRule="auto"/>
        <w:rPr>
          <w:lang w:val="en-MY"/>
        </w:rPr>
      </w:pPr>
      <w:r w:rsidRPr="00444A2D">
        <w:rPr>
          <w:lang w:val="en-MY"/>
        </w:rPr>
        <w:t>What worked well</w:t>
      </w:r>
    </w:p>
    <w:p w14:paraId="5E94272A" w14:textId="77777777" w:rsidR="00444A2D" w:rsidRPr="00444A2D" w:rsidRDefault="00444A2D" w:rsidP="00444A2D">
      <w:pPr>
        <w:numPr>
          <w:ilvl w:val="0"/>
          <w:numId w:val="27"/>
        </w:numPr>
        <w:spacing w:after="0" w:line="240" w:lineRule="auto"/>
        <w:rPr>
          <w:lang w:val="en-MY"/>
        </w:rPr>
      </w:pPr>
      <w:r w:rsidRPr="00444A2D">
        <w:rPr>
          <w:lang w:val="en-MY"/>
        </w:rPr>
        <w:t>What did not work</w:t>
      </w:r>
    </w:p>
    <w:p w14:paraId="74AF6B5E" w14:textId="77777777" w:rsidR="00444A2D" w:rsidRPr="00444A2D" w:rsidRDefault="00444A2D" w:rsidP="00444A2D">
      <w:pPr>
        <w:numPr>
          <w:ilvl w:val="0"/>
          <w:numId w:val="27"/>
        </w:numPr>
        <w:spacing w:after="0" w:line="240" w:lineRule="auto"/>
        <w:rPr>
          <w:lang w:val="en-MY"/>
        </w:rPr>
      </w:pPr>
      <w:r w:rsidRPr="00444A2D">
        <w:rPr>
          <w:lang w:val="en-MY"/>
        </w:rPr>
        <w:t>Unexpected findings</w:t>
      </w:r>
    </w:p>
    <w:p w14:paraId="08B6F1AF" w14:textId="77777777" w:rsidR="00444A2D" w:rsidRPr="00444A2D" w:rsidRDefault="00444A2D" w:rsidP="00444A2D">
      <w:pPr>
        <w:numPr>
          <w:ilvl w:val="0"/>
          <w:numId w:val="27"/>
        </w:numPr>
        <w:spacing w:after="0" w:line="240" w:lineRule="auto"/>
        <w:rPr>
          <w:lang w:val="en-MY"/>
        </w:rPr>
      </w:pPr>
      <w:r w:rsidRPr="00444A2D">
        <w:rPr>
          <w:lang w:val="en-MY"/>
        </w:rPr>
        <w:t>Lessons learned</w:t>
      </w:r>
    </w:p>
    <w:p w14:paraId="6D6275DA" w14:textId="77777777" w:rsidR="00444A2D" w:rsidRPr="00444A2D" w:rsidRDefault="00444A2D" w:rsidP="00444A2D">
      <w:pPr>
        <w:numPr>
          <w:ilvl w:val="0"/>
          <w:numId w:val="27"/>
        </w:numPr>
        <w:spacing w:after="0" w:line="240" w:lineRule="auto"/>
        <w:rPr>
          <w:lang w:val="en-MY"/>
        </w:rPr>
      </w:pPr>
      <w:r w:rsidRPr="00444A2D">
        <w:rPr>
          <w:lang w:val="en-MY"/>
        </w:rPr>
        <w:t>Broader professional implications</w:t>
      </w:r>
    </w:p>
    <w:p w14:paraId="75501DA2" w14:textId="77777777" w:rsidR="00444A2D" w:rsidRPr="00444A2D" w:rsidRDefault="00444A2D" w:rsidP="00444A2D">
      <w:pPr>
        <w:numPr>
          <w:ilvl w:val="0"/>
          <w:numId w:val="27"/>
        </w:numPr>
        <w:spacing w:after="0" w:line="240" w:lineRule="auto"/>
        <w:rPr>
          <w:lang w:val="en-MY"/>
        </w:rPr>
      </w:pPr>
      <w:r w:rsidRPr="00444A2D">
        <w:rPr>
          <w:lang w:val="en-MY"/>
        </w:rPr>
        <w:t>Alignment with the conference theme</w:t>
      </w:r>
    </w:p>
    <w:p w14:paraId="5A8814D4" w14:textId="77777777" w:rsidR="002D5B3C" w:rsidRDefault="002D5B3C" w:rsidP="00D35E51">
      <w:pPr>
        <w:spacing w:after="0" w:line="240" w:lineRule="auto"/>
        <w:rPr>
          <w:b/>
          <w:bCs/>
          <w:sz w:val="24"/>
          <w:szCs w:val="24"/>
        </w:rPr>
      </w:pPr>
    </w:p>
    <w:p w14:paraId="230BC986" w14:textId="1B71098D" w:rsidR="009D49B7" w:rsidRPr="00FF362F" w:rsidRDefault="00944242" w:rsidP="00D35E51">
      <w:pPr>
        <w:spacing w:after="0" w:line="240" w:lineRule="auto"/>
        <w:rPr>
          <w:b/>
          <w:bCs/>
          <w:sz w:val="24"/>
          <w:szCs w:val="24"/>
        </w:rPr>
      </w:pPr>
      <w:r w:rsidRPr="00FF362F">
        <w:rPr>
          <w:b/>
          <w:bCs/>
          <w:sz w:val="24"/>
          <w:szCs w:val="24"/>
        </w:rPr>
        <w:t>CONCLUSIONS</w:t>
      </w:r>
    </w:p>
    <w:p w14:paraId="6E3D9CB4" w14:textId="77777777" w:rsidR="00FF362F" w:rsidRDefault="00FF362F" w:rsidP="00D35E51">
      <w:pPr>
        <w:spacing w:after="0" w:line="240" w:lineRule="auto"/>
      </w:pPr>
    </w:p>
    <w:p w14:paraId="59ED73AA" w14:textId="77777777" w:rsidR="00444A2D" w:rsidRPr="00444A2D" w:rsidRDefault="00444A2D" w:rsidP="00444A2D">
      <w:pPr>
        <w:spacing w:after="0" w:line="240" w:lineRule="auto"/>
        <w:rPr>
          <w:lang w:val="en-MY"/>
        </w:rPr>
      </w:pPr>
      <w:r w:rsidRPr="00444A2D">
        <w:rPr>
          <w:lang w:val="en-MY"/>
        </w:rPr>
        <w:t>Summarise and look forward.</w:t>
      </w:r>
    </w:p>
    <w:p w14:paraId="057B1B5A" w14:textId="77777777" w:rsidR="00444A2D" w:rsidRPr="00444A2D" w:rsidRDefault="00444A2D" w:rsidP="00444A2D">
      <w:pPr>
        <w:spacing w:after="0" w:line="240" w:lineRule="auto"/>
        <w:rPr>
          <w:lang w:val="en-MY"/>
        </w:rPr>
      </w:pPr>
      <w:r w:rsidRPr="00444A2D">
        <w:rPr>
          <w:lang w:val="en-MY"/>
        </w:rPr>
        <w:t>Include:</w:t>
      </w:r>
    </w:p>
    <w:p w14:paraId="5ED4EFF6" w14:textId="77777777" w:rsidR="00444A2D" w:rsidRPr="00444A2D" w:rsidRDefault="00444A2D" w:rsidP="00444A2D">
      <w:pPr>
        <w:numPr>
          <w:ilvl w:val="0"/>
          <w:numId w:val="28"/>
        </w:numPr>
        <w:spacing w:after="0" w:line="240" w:lineRule="auto"/>
        <w:rPr>
          <w:lang w:val="en-MY"/>
        </w:rPr>
      </w:pPr>
      <w:r w:rsidRPr="00444A2D">
        <w:rPr>
          <w:lang w:val="en-MY"/>
        </w:rPr>
        <w:t>Summary of the initiative</w:t>
      </w:r>
    </w:p>
    <w:p w14:paraId="2A0686E9" w14:textId="77777777" w:rsidR="00444A2D" w:rsidRPr="00444A2D" w:rsidRDefault="00444A2D" w:rsidP="00444A2D">
      <w:pPr>
        <w:numPr>
          <w:ilvl w:val="0"/>
          <w:numId w:val="28"/>
        </w:numPr>
        <w:spacing w:after="0" w:line="240" w:lineRule="auto"/>
        <w:rPr>
          <w:lang w:val="en-MY"/>
        </w:rPr>
      </w:pPr>
      <w:r w:rsidRPr="00444A2D">
        <w:rPr>
          <w:lang w:val="en-MY"/>
        </w:rPr>
        <w:t>Main contributions</w:t>
      </w:r>
    </w:p>
    <w:p w14:paraId="57726A9D" w14:textId="77777777" w:rsidR="00444A2D" w:rsidRPr="00444A2D" w:rsidRDefault="00444A2D" w:rsidP="00444A2D">
      <w:pPr>
        <w:numPr>
          <w:ilvl w:val="0"/>
          <w:numId w:val="28"/>
        </w:numPr>
        <w:spacing w:after="0" w:line="240" w:lineRule="auto"/>
        <w:rPr>
          <w:lang w:val="en-MY"/>
        </w:rPr>
      </w:pPr>
      <w:r w:rsidRPr="00444A2D">
        <w:rPr>
          <w:lang w:val="en-MY"/>
        </w:rPr>
        <w:t>Strategic or practical implications</w:t>
      </w:r>
    </w:p>
    <w:p w14:paraId="5B70FE4C" w14:textId="77777777" w:rsidR="00444A2D" w:rsidRPr="00444A2D" w:rsidRDefault="00444A2D" w:rsidP="00444A2D">
      <w:pPr>
        <w:numPr>
          <w:ilvl w:val="0"/>
          <w:numId w:val="28"/>
        </w:numPr>
        <w:spacing w:after="0" w:line="240" w:lineRule="auto"/>
        <w:rPr>
          <w:lang w:val="en-MY"/>
        </w:rPr>
      </w:pPr>
      <w:r w:rsidRPr="00444A2D">
        <w:rPr>
          <w:lang w:val="en-MY"/>
        </w:rPr>
        <w:t>Sustainability considerations</w:t>
      </w:r>
    </w:p>
    <w:p w14:paraId="18D88DB7" w14:textId="77777777" w:rsidR="00444A2D" w:rsidRPr="00444A2D" w:rsidRDefault="00444A2D" w:rsidP="00444A2D">
      <w:pPr>
        <w:numPr>
          <w:ilvl w:val="0"/>
          <w:numId w:val="28"/>
        </w:numPr>
        <w:spacing w:after="0" w:line="240" w:lineRule="auto"/>
        <w:rPr>
          <w:lang w:val="en-MY"/>
        </w:rPr>
      </w:pPr>
      <w:r w:rsidRPr="00444A2D">
        <w:rPr>
          <w:lang w:val="en-MY"/>
        </w:rPr>
        <w:t>Recommendations for replication or improvement</w:t>
      </w:r>
    </w:p>
    <w:p w14:paraId="2462CB5E" w14:textId="77777777" w:rsidR="00444A2D" w:rsidRDefault="00444A2D" w:rsidP="00D35E51">
      <w:pPr>
        <w:spacing w:after="0" w:line="240" w:lineRule="auto"/>
        <w:rPr>
          <w:b/>
          <w:bCs/>
          <w:sz w:val="24"/>
          <w:szCs w:val="24"/>
        </w:rPr>
      </w:pPr>
    </w:p>
    <w:p w14:paraId="062B3CD9" w14:textId="64EAF26A" w:rsidR="009D49B7" w:rsidRPr="00FF362F" w:rsidRDefault="00944242" w:rsidP="00D35E51">
      <w:pPr>
        <w:spacing w:after="0" w:line="240" w:lineRule="auto"/>
        <w:rPr>
          <w:b/>
          <w:bCs/>
          <w:sz w:val="24"/>
          <w:szCs w:val="24"/>
        </w:rPr>
      </w:pPr>
      <w:r w:rsidRPr="00FF362F">
        <w:rPr>
          <w:b/>
          <w:bCs/>
          <w:sz w:val="24"/>
          <w:szCs w:val="24"/>
        </w:rPr>
        <w:t>ACKNOWLEDGMENTS</w:t>
      </w:r>
    </w:p>
    <w:p w14:paraId="778DDFDF" w14:textId="77777777" w:rsidR="00FF362F" w:rsidRDefault="00FF362F" w:rsidP="00D35E51">
      <w:pPr>
        <w:spacing w:after="0" w:line="240" w:lineRule="auto"/>
      </w:pPr>
    </w:p>
    <w:p w14:paraId="42327005" w14:textId="5D894E4E" w:rsidR="00F90405" w:rsidRPr="00FF362F" w:rsidRDefault="00944242" w:rsidP="00963C7C">
      <w:pPr>
        <w:spacing w:after="0" w:line="240" w:lineRule="auto"/>
        <w:jc w:val="both"/>
      </w:pPr>
      <w:r w:rsidRPr="00FF362F">
        <w:t>Example: This study has not received any special grants from public, commercial, or non-profit organisations.</w:t>
      </w:r>
      <w:r w:rsidR="006E5123" w:rsidRPr="00FF362F">
        <w:t xml:space="preserve"> </w:t>
      </w:r>
    </w:p>
    <w:p w14:paraId="5C3421CB" w14:textId="77777777" w:rsidR="00FF362F" w:rsidRDefault="00FF362F" w:rsidP="00963C7C">
      <w:pPr>
        <w:spacing w:after="0" w:line="240" w:lineRule="auto"/>
        <w:jc w:val="both"/>
      </w:pPr>
    </w:p>
    <w:p w14:paraId="43CA09C7" w14:textId="18D2708A" w:rsidR="009D49B7" w:rsidRPr="00FF362F" w:rsidRDefault="00F90405" w:rsidP="00963C7C">
      <w:pPr>
        <w:spacing w:after="0" w:line="240" w:lineRule="auto"/>
        <w:jc w:val="both"/>
      </w:pPr>
      <w:r w:rsidRPr="00FF362F">
        <w:t>Include AI use disclosure statements, for example: The authors acknowledge the use of OpenAI's ChatGPT (version 4) in the preparation of this manuscript. ChatGPT was employed solely to improve the clarity, language, and grammar of the text. The authors remain fully responsible for the content and confirm that no AI-generated content was accepted without human review, in line with COPE and journal ethical standards.</w:t>
      </w:r>
    </w:p>
    <w:p w14:paraId="71BCA1EC" w14:textId="77777777" w:rsidR="00C15DA7" w:rsidRDefault="00C15DA7" w:rsidP="00D35E51">
      <w:pPr>
        <w:spacing w:after="0" w:line="240" w:lineRule="auto"/>
      </w:pPr>
    </w:p>
    <w:p w14:paraId="38E5F2EE" w14:textId="4DDEA715" w:rsidR="009D49B7" w:rsidRPr="00FF362F" w:rsidRDefault="00944242" w:rsidP="00D35E51">
      <w:pPr>
        <w:spacing w:after="0" w:line="240" w:lineRule="auto"/>
        <w:rPr>
          <w:b/>
          <w:bCs/>
          <w:sz w:val="24"/>
          <w:szCs w:val="24"/>
        </w:rPr>
      </w:pPr>
      <w:r w:rsidRPr="00FF362F">
        <w:rPr>
          <w:b/>
          <w:bCs/>
          <w:sz w:val="24"/>
          <w:szCs w:val="24"/>
        </w:rPr>
        <w:t>CONFLICT OF INTEREST</w:t>
      </w:r>
    </w:p>
    <w:p w14:paraId="4AC881B7" w14:textId="77777777" w:rsidR="00FF362F" w:rsidRDefault="00FF362F" w:rsidP="00D35E51">
      <w:pPr>
        <w:spacing w:after="0" w:line="240" w:lineRule="auto"/>
      </w:pPr>
    </w:p>
    <w:p w14:paraId="68A573EB" w14:textId="20CF464B" w:rsidR="009D49B7" w:rsidRPr="00FF362F" w:rsidRDefault="00944242" w:rsidP="00D35E51">
      <w:pPr>
        <w:spacing w:after="0" w:line="240" w:lineRule="auto"/>
      </w:pPr>
      <w:r w:rsidRPr="00FF362F">
        <w:t>Example: The authors have no relevant competing interests to declare.</w:t>
      </w:r>
    </w:p>
    <w:p w14:paraId="0FB571EA" w14:textId="77777777" w:rsidR="00AB2703" w:rsidRDefault="00AB2703" w:rsidP="00D35E51">
      <w:pPr>
        <w:spacing w:after="0" w:line="240" w:lineRule="auto"/>
      </w:pPr>
    </w:p>
    <w:p w14:paraId="27050DD5" w14:textId="77777777" w:rsidR="00AB2703" w:rsidRDefault="00AB2703" w:rsidP="00D35E51">
      <w:pPr>
        <w:spacing w:after="0" w:line="240" w:lineRule="auto"/>
        <w:rPr>
          <w:lang w:val="en-GB"/>
        </w:rPr>
      </w:pPr>
    </w:p>
    <w:p w14:paraId="0EA7EC4D" w14:textId="3C8284A8" w:rsidR="006E5123" w:rsidRPr="00FF362F" w:rsidRDefault="00944242" w:rsidP="00D35E51">
      <w:pPr>
        <w:spacing w:after="0" w:line="240" w:lineRule="auto"/>
        <w:rPr>
          <w:b/>
          <w:bCs/>
          <w:sz w:val="24"/>
          <w:szCs w:val="24"/>
        </w:rPr>
      </w:pPr>
      <w:r w:rsidRPr="00FF362F">
        <w:rPr>
          <w:b/>
          <w:bCs/>
          <w:sz w:val="24"/>
          <w:szCs w:val="24"/>
        </w:rPr>
        <w:t>REFERENCES</w:t>
      </w:r>
    </w:p>
    <w:p w14:paraId="7EC44E79" w14:textId="77777777" w:rsidR="006E5123" w:rsidRPr="00FF362F" w:rsidRDefault="006E5123" w:rsidP="00D35E51">
      <w:pPr>
        <w:spacing w:after="0" w:line="240" w:lineRule="auto"/>
      </w:pPr>
    </w:p>
    <w:p w14:paraId="3E24F522" w14:textId="242D28BE" w:rsidR="006E5123" w:rsidRPr="006E5123" w:rsidRDefault="006E5123" w:rsidP="00D35E51">
      <w:pPr>
        <w:spacing w:after="0" w:line="240" w:lineRule="auto"/>
        <w:rPr>
          <w:lang w:val="en-MY"/>
        </w:rPr>
      </w:pPr>
      <w:r w:rsidRPr="006E5123">
        <w:rPr>
          <w:lang w:val="en-MY"/>
        </w:rPr>
        <w:t>All references must follow the APA 7th edition format for both in-text citations and the</w:t>
      </w:r>
      <w:r w:rsidRPr="006E5123">
        <w:t xml:space="preserve"> </w:t>
      </w:r>
      <w:r w:rsidRPr="006E5123">
        <w:rPr>
          <w:lang w:val="en-MY"/>
        </w:rPr>
        <w:t>reference list. Each reference entry must end with a period.</w:t>
      </w:r>
    </w:p>
    <w:p w14:paraId="2ADCDD2A" w14:textId="77777777" w:rsidR="006E5123" w:rsidRPr="006E5123" w:rsidRDefault="006E5123" w:rsidP="00D35E51">
      <w:pPr>
        <w:spacing w:after="0" w:line="240" w:lineRule="auto"/>
        <w:rPr>
          <w:lang w:val="en-MY"/>
        </w:rPr>
      </w:pPr>
      <w:r w:rsidRPr="006E5123">
        <w:rPr>
          <w:lang w:val="en-MY"/>
        </w:rPr>
        <w:t>For in-text citations, use the author-date format:</w:t>
      </w:r>
    </w:p>
    <w:p w14:paraId="761D567E" w14:textId="31DD80C3" w:rsidR="006E5123" w:rsidRDefault="006E5123" w:rsidP="00D35E51">
      <w:pPr>
        <w:pStyle w:val="ListParagraph"/>
        <w:numPr>
          <w:ilvl w:val="0"/>
          <w:numId w:val="12"/>
        </w:numPr>
        <w:spacing w:after="0" w:line="240" w:lineRule="auto"/>
        <w:rPr>
          <w:lang w:val="en-MY"/>
        </w:rPr>
      </w:pPr>
      <w:r w:rsidRPr="006E5123">
        <w:rPr>
          <w:lang w:val="en-MY"/>
        </w:rPr>
        <w:lastRenderedPageBreak/>
        <w:t>For one or two authors: (A</w:t>
      </w:r>
      <w:r>
        <w:rPr>
          <w:lang w:val="en-MY"/>
        </w:rPr>
        <w:t>uthor</w:t>
      </w:r>
      <w:r w:rsidRPr="006E5123">
        <w:rPr>
          <w:lang w:val="en-MY"/>
        </w:rPr>
        <w:t xml:space="preserve"> &amp; </w:t>
      </w:r>
      <w:r>
        <w:rPr>
          <w:lang w:val="en-MY"/>
        </w:rPr>
        <w:t xml:space="preserve">Author, </w:t>
      </w:r>
      <w:r w:rsidRPr="006E5123">
        <w:rPr>
          <w:lang w:val="en-MY"/>
        </w:rPr>
        <w:t>2024)</w:t>
      </w:r>
    </w:p>
    <w:p w14:paraId="5E8C0F7D" w14:textId="44C336FE" w:rsidR="006E5123" w:rsidRPr="00D66778" w:rsidRDefault="006E5123">
      <w:pPr>
        <w:pStyle w:val="ListParagraph"/>
        <w:numPr>
          <w:ilvl w:val="0"/>
          <w:numId w:val="12"/>
        </w:numPr>
        <w:spacing w:after="0" w:line="240" w:lineRule="auto"/>
        <w:rPr>
          <w:lang w:val="en-MY"/>
        </w:rPr>
      </w:pPr>
      <w:r w:rsidRPr="00D66778">
        <w:rPr>
          <w:lang w:val="en-MY"/>
        </w:rPr>
        <w:t xml:space="preserve">For </w:t>
      </w:r>
      <w:r w:rsidR="000A49FE">
        <w:rPr>
          <w:lang w:val="en-MY"/>
        </w:rPr>
        <w:t>th</w:t>
      </w:r>
      <w:r w:rsidR="000A49FE" w:rsidRPr="00D66778">
        <w:rPr>
          <w:lang w:val="en-MY"/>
        </w:rPr>
        <w:t>r</w:t>
      </w:r>
      <w:r w:rsidR="000A49FE">
        <w:rPr>
          <w:lang w:val="en-MY"/>
        </w:rPr>
        <w:t>ee</w:t>
      </w:r>
      <w:r w:rsidRPr="00D66778">
        <w:rPr>
          <w:lang w:val="en-MY"/>
        </w:rPr>
        <w:t xml:space="preserve"> </w:t>
      </w:r>
      <w:r w:rsidR="005208AC">
        <w:rPr>
          <w:lang w:val="en-MY"/>
        </w:rPr>
        <w:t>or</w:t>
      </w:r>
      <w:r w:rsidR="000A49FE">
        <w:rPr>
          <w:lang w:val="en-MY"/>
        </w:rPr>
        <w:t xml:space="preserve"> </w:t>
      </w:r>
      <w:r w:rsidRPr="00D66778">
        <w:rPr>
          <w:lang w:val="en-MY"/>
        </w:rPr>
        <w:t>more authors: use et al.</w:t>
      </w:r>
      <w:r w:rsidR="00D66778">
        <w:rPr>
          <w:lang w:val="en-MY"/>
        </w:rPr>
        <w:t xml:space="preserve"> </w:t>
      </w:r>
      <w:r w:rsidRPr="00D66778">
        <w:rPr>
          <w:lang w:val="en-MY"/>
        </w:rPr>
        <w:t>: (Author et al., 2020)</w:t>
      </w:r>
    </w:p>
    <w:p w14:paraId="3E3B2805" w14:textId="77777777" w:rsidR="006E5123" w:rsidRDefault="006E5123" w:rsidP="00D35E51">
      <w:pPr>
        <w:spacing w:after="0" w:line="240" w:lineRule="auto"/>
        <w:rPr>
          <w:lang w:val="en-MY"/>
        </w:rPr>
      </w:pPr>
      <w:r w:rsidRPr="006E5123">
        <w:rPr>
          <w:lang w:val="en-MY"/>
        </w:rPr>
        <w:t>The reference list should be arranged in alphabetical order by the first author's last name. Ensure consistency in formatting, punctuation, and italicization, and include DOIs or URLs where applicable.</w:t>
      </w:r>
    </w:p>
    <w:p w14:paraId="3791FB2F" w14:textId="77777777" w:rsidR="00DA6904" w:rsidRDefault="00DA6904" w:rsidP="00D35E51">
      <w:pPr>
        <w:spacing w:after="0" w:line="240" w:lineRule="auto"/>
        <w:rPr>
          <w:lang w:val="en-MY"/>
        </w:rPr>
      </w:pPr>
    </w:p>
    <w:p w14:paraId="641AEAB0" w14:textId="6D0332ED" w:rsidR="006E5123" w:rsidRDefault="005B1DAC" w:rsidP="00D35E51">
      <w:pPr>
        <w:spacing w:after="0" w:line="240" w:lineRule="auto"/>
      </w:pPr>
      <w:r w:rsidRPr="005B1DAC">
        <w:t xml:space="preserve">All entries in the reference list should be formatted using a </w:t>
      </w:r>
      <w:r w:rsidRPr="005B1DAC">
        <w:rPr>
          <w:b/>
          <w:bCs/>
        </w:rPr>
        <w:t>hanging indent of 0.8 cm</w:t>
      </w:r>
      <w:r w:rsidRPr="005B1DAC">
        <w:t>, with the first line aligned to the left margin and subsequent lines indented.</w:t>
      </w:r>
    </w:p>
    <w:p w14:paraId="0C27E14A" w14:textId="77777777" w:rsidR="005B1DAC" w:rsidRDefault="005B1DAC" w:rsidP="00D35E51">
      <w:pPr>
        <w:spacing w:after="0" w:line="240" w:lineRule="auto"/>
        <w:rPr>
          <w:lang w:val="en-MY"/>
        </w:rPr>
      </w:pPr>
    </w:p>
    <w:p w14:paraId="095EC6A2" w14:textId="77777777" w:rsidR="002854D6" w:rsidRDefault="002854D6" w:rsidP="00D35E51">
      <w:pPr>
        <w:spacing w:after="0" w:line="240" w:lineRule="auto"/>
        <w:rPr>
          <w:b/>
          <w:bCs/>
          <w:lang w:val="en-MY"/>
        </w:rPr>
      </w:pPr>
    </w:p>
    <w:p w14:paraId="593FAD67" w14:textId="5B132AD3" w:rsidR="006E5123" w:rsidRPr="006E5123" w:rsidRDefault="006E5123" w:rsidP="00D35E51">
      <w:pPr>
        <w:spacing w:after="0" w:line="240" w:lineRule="auto"/>
        <w:rPr>
          <w:b/>
          <w:bCs/>
          <w:lang w:val="en-MY"/>
        </w:rPr>
      </w:pPr>
      <w:r w:rsidRPr="006E5123">
        <w:rPr>
          <w:b/>
          <w:bCs/>
          <w:lang w:val="en-MY"/>
        </w:rPr>
        <w:t>Example</w:t>
      </w:r>
    </w:p>
    <w:p w14:paraId="52EE5426" w14:textId="77777777" w:rsidR="006E5123" w:rsidRDefault="006E5123" w:rsidP="00D35E51">
      <w:pPr>
        <w:spacing w:after="0" w:line="240" w:lineRule="auto"/>
        <w:ind w:left="454" w:hanging="454"/>
        <w:jc w:val="both"/>
        <w:rPr>
          <w:lang w:val="en-MY"/>
        </w:rPr>
      </w:pPr>
    </w:p>
    <w:p w14:paraId="4242F991" w14:textId="5B2FC6E6" w:rsidR="00D04BAE" w:rsidRPr="00D04BAE" w:rsidRDefault="00D04BAE" w:rsidP="005B1DAC">
      <w:pPr>
        <w:spacing w:after="0" w:line="240" w:lineRule="auto"/>
        <w:ind w:left="454" w:hanging="454"/>
        <w:jc w:val="both"/>
        <w:rPr>
          <w:lang w:val="en-MY"/>
        </w:rPr>
      </w:pPr>
      <w:r w:rsidRPr="00D04BAE">
        <w:rPr>
          <w:lang w:val="en-MY"/>
        </w:rPr>
        <w:t xml:space="preserve">Author, F. (2016). Article title. </w:t>
      </w:r>
      <w:r w:rsidRPr="0030225D">
        <w:rPr>
          <w:i/>
          <w:iCs/>
          <w:lang w:val="en-MY"/>
        </w:rPr>
        <w:t>Journal Name, 2</w:t>
      </w:r>
      <w:r w:rsidRPr="00D04BAE">
        <w:rPr>
          <w:lang w:val="en-MY"/>
        </w:rPr>
        <w:t>(5), 99–110.</w:t>
      </w:r>
      <w:r>
        <w:rPr>
          <w:lang w:val="en-MY"/>
        </w:rPr>
        <w:t xml:space="preserve"> </w:t>
      </w:r>
      <w:r w:rsidRPr="00D04BAE">
        <w:rPr>
          <w:lang w:val="en-MY"/>
        </w:rPr>
        <w:t>https://doi.org/10.7910/DVN/XYZ123</w:t>
      </w:r>
      <w:r w:rsidR="006E5123">
        <w:rPr>
          <w:lang w:val="en-MY"/>
        </w:rPr>
        <w:t>.</w:t>
      </w:r>
    </w:p>
    <w:p w14:paraId="1E6D07B8" w14:textId="77777777" w:rsidR="00D04BAE" w:rsidRPr="00D04BAE" w:rsidRDefault="00D04BAE" w:rsidP="005B1DAC">
      <w:pPr>
        <w:spacing w:after="0" w:line="240" w:lineRule="auto"/>
        <w:ind w:left="454" w:hanging="454"/>
        <w:jc w:val="both"/>
        <w:rPr>
          <w:lang w:val="en-MY"/>
        </w:rPr>
      </w:pPr>
      <w:r w:rsidRPr="00D04BAE">
        <w:rPr>
          <w:lang w:val="en-MY"/>
        </w:rPr>
        <w:t xml:space="preserve">Author, F., &amp; Author, S. (2016). Title of a proceedings paper. In F. Editor &amp; S. Editor (Eds.), </w:t>
      </w:r>
      <w:r w:rsidRPr="0030225D">
        <w:rPr>
          <w:i/>
          <w:iCs/>
          <w:lang w:val="en-MY"/>
        </w:rPr>
        <w:t>Proceedings of the 18th International Conference on Asia-Pacific Digital Libraries (ICADL 2016)</w:t>
      </w:r>
      <w:r w:rsidRPr="00D04BAE">
        <w:rPr>
          <w:lang w:val="en-MY"/>
        </w:rPr>
        <w:t xml:space="preserve"> (LNCS, Vol. 9999, pp. 1–13). Springer.</w:t>
      </w:r>
    </w:p>
    <w:p w14:paraId="57CDE1BA" w14:textId="77777777" w:rsidR="00D04BAE" w:rsidRPr="00D04BAE" w:rsidRDefault="00D04BAE" w:rsidP="005B1DAC">
      <w:pPr>
        <w:spacing w:after="0" w:line="240" w:lineRule="auto"/>
        <w:ind w:left="454" w:hanging="454"/>
        <w:jc w:val="both"/>
        <w:rPr>
          <w:lang w:val="en-MY"/>
        </w:rPr>
      </w:pPr>
      <w:r w:rsidRPr="00D04BAE">
        <w:rPr>
          <w:lang w:val="en-MY"/>
        </w:rPr>
        <w:t xml:space="preserve">Author, F., Author, S., &amp; Author, T. (1999). </w:t>
      </w:r>
      <w:r w:rsidRPr="0030225D">
        <w:rPr>
          <w:i/>
          <w:iCs/>
          <w:lang w:val="en-MY"/>
        </w:rPr>
        <w:t>Book title</w:t>
      </w:r>
      <w:r w:rsidRPr="00D04BAE">
        <w:rPr>
          <w:lang w:val="en-MY"/>
        </w:rPr>
        <w:t xml:space="preserve"> (2nd ed.). Publisher.</w:t>
      </w:r>
    </w:p>
    <w:p w14:paraId="10598C24" w14:textId="77777777" w:rsidR="00D04BAE" w:rsidRPr="00D04BAE" w:rsidRDefault="00D04BAE" w:rsidP="005B1DAC">
      <w:pPr>
        <w:spacing w:after="0" w:line="240" w:lineRule="auto"/>
        <w:ind w:left="454" w:hanging="454"/>
        <w:jc w:val="both"/>
        <w:rPr>
          <w:lang w:val="en-MY"/>
        </w:rPr>
      </w:pPr>
      <w:r w:rsidRPr="00D04BAE">
        <w:rPr>
          <w:lang w:val="en-MY"/>
        </w:rPr>
        <w:t xml:space="preserve">Author, F. (2010). Contribution title. In </w:t>
      </w:r>
      <w:r w:rsidRPr="0030225D">
        <w:rPr>
          <w:i/>
          <w:iCs/>
          <w:lang w:val="en-MY"/>
        </w:rPr>
        <w:t>9th International Proceedings on Proceedings</w:t>
      </w:r>
      <w:r w:rsidRPr="00D04BAE">
        <w:rPr>
          <w:lang w:val="en-MY"/>
        </w:rPr>
        <w:t xml:space="preserve"> (pp. 1–2). Publisher.</w:t>
      </w:r>
    </w:p>
    <w:p w14:paraId="0998FE9C" w14:textId="29AB9DD0" w:rsidR="00D04BAE" w:rsidRPr="00D04BAE" w:rsidRDefault="00D04BAE" w:rsidP="005B1DAC">
      <w:pPr>
        <w:spacing w:after="0" w:line="240" w:lineRule="auto"/>
        <w:ind w:left="454" w:hanging="454"/>
        <w:jc w:val="both"/>
        <w:rPr>
          <w:lang w:val="en-MY"/>
        </w:rPr>
      </w:pPr>
      <w:r w:rsidRPr="00D04BAE">
        <w:rPr>
          <w:lang w:val="en-MY"/>
        </w:rPr>
        <w:t xml:space="preserve">Committee on Publication Ethics (COPE). (2023, October 25). COPE homepage. </w:t>
      </w:r>
      <w:hyperlink r:id="rId10" w:tgtFrame="_new" w:history="1">
        <w:r w:rsidRPr="00D04BAE">
          <w:rPr>
            <w:rStyle w:val="Hyperlink"/>
            <w:lang w:val="en-MY"/>
          </w:rPr>
          <w:t>https://publicationethics.org/</w:t>
        </w:r>
      </w:hyperlink>
      <w:r w:rsidRPr="00D04BAE">
        <w:rPr>
          <w:lang w:val="en-MY"/>
        </w:rPr>
        <w:t xml:space="preserve"> </w:t>
      </w:r>
      <w:r w:rsidRPr="0030225D">
        <w:rPr>
          <w:i/>
          <w:iCs/>
          <w:lang w:val="en-MY"/>
        </w:rPr>
        <w:t>Title of the dataset</w:t>
      </w:r>
      <w:r w:rsidRPr="00D04BAE">
        <w:rPr>
          <w:lang w:val="en-MY"/>
        </w:rPr>
        <w:t xml:space="preserve"> [Data set]. DataverseUM. https://doi.org/10.7910/DVN/XYZ123</w:t>
      </w:r>
      <w:r w:rsidR="006E5123">
        <w:rPr>
          <w:lang w:val="en-MY"/>
        </w:rPr>
        <w:t>.</w:t>
      </w:r>
    </w:p>
    <w:sectPr w:rsidR="00D04BAE" w:rsidRPr="00D04BAE" w:rsidSect="00D04BAE">
      <w:headerReference w:type="default" r:id="rId11"/>
      <w:pgSz w:w="11906" w:h="16838" w:code="9"/>
      <w:pgMar w:top="1418" w:right="1871" w:bottom="1418" w:left="187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88A9" w14:textId="77777777" w:rsidR="0071661C" w:rsidRDefault="0071661C" w:rsidP="00A35321">
      <w:pPr>
        <w:spacing w:after="0" w:line="240" w:lineRule="auto"/>
      </w:pPr>
      <w:r>
        <w:separator/>
      </w:r>
    </w:p>
  </w:endnote>
  <w:endnote w:type="continuationSeparator" w:id="0">
    <w:p w14:paraId="0A470539" w14:textId="77777777" w:rsidR="0071661C" w:rsidRDefault="0071661C" w:rsidP="00A3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3375" w14:textId="77777777" w:rsidR="0071661C" w:rsidRDefault="0071661C" w:rsidP="00A35321">
      <w:pPr>
        <w:spacing w:after="0" w:line="240" w:lineRule="auto"/>
      </w:pPr>
      <w:r>
        <w:separator/>
      </w:r>
    </w:p>
  </w:footnote>
  <w:footnote w:type="continuationSeparator" w:id="0">
    <w:p w14:paraId="01457C1D" w14:textId="77777777" w:rsidR="0071661C" w:rsidRDefault="0071661C" w:rsidP="00A3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48C4" w14:textId="7F4CB73E" w:rsidR="00635AC1" w:rsidRPr="006625B9" w:rsidRDefault="00C20338" w:rsidP="00635AC1">
    <w:pPr>
      <w:pStyle w:val="Header"/>
      <w:jc w:val="right"/>
      <w:rPr>
        <w:lang w:val="en-GB"/>
      </w:rPr>
    </w:pPr>
    <w:r>
      <w:t>N</w:t>
    </w:r>
    <w:r w:rsidR="00635AC1">
      <w:rPr>
        <w:lang w:val="en-GB"/>
      </w:rPr>
      <w:t xml:space="preserve">ote: </w:t>
    </w:r>
    <w:r w:rsidR="00635AC1">
      <w:t>Practice paper</w:t>
    </w:r>
    <w:r w:rsidR="00635AC1" w:rsidRPr="00A35321">
      <w:t xml:space="preserve"> should preferably be </w:t>
    </w:r>
    <w:r w:rsidR="001737F7">
      <w:t>2</w:t>
    </w:r>
    <w:r w:rsidR="00635AC1" w:rsidRPr="00A35321">
      <w:t>,000-</w:t>
    </w:r>
    <w:r w:rsidR="001737F7">
      <w:t>4</w:t>
    </w:r>
    <w:r w:rsidR="00635AC1" w:rsidRPr="00A35321">
      <w:t>,000 words in length</w:t>
    </w:r>
  </w:p>
  <w:p w14:paraId="19626643" w14:textId="77777777" w:rsidR="00635AC1" w:rsidRPr="00635AC1" w:rsidRDefault="00635AC1">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124558"/>
    <w:multiLevelType w:val="multilevel"/>
    <w:tmpl w:val="E294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86BAE"/>
    <w:multiLevelType w:val="multilevel"/>
    <w:tmpl w:val="60FA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4A1C9E"/>
    <w:multiLevelType w:val="multilevel"/>
    <w:tmpl w:val="0720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11BBD"/>
    <w:multiLevelType w:val="multilevel"/>
    <w:tmpl w:val="8EAE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70438E"/>
    <w:multiLevelType w:val="multilevel"/>
    <w:tmpl w:val="B24A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BB3A9A"/>
    <w:multiLevelType w:val="multilevel"/>
    <w:tmpl w:val="C644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F53F5"/>
    <w:multiLevelType w:val="multilevel"/>
    <w:tmpl w:val="5B78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3A7EAF"/>
    <w:multiLevelType w:val="multilevel"/>
    <w:tmpl w:val="C8B6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B046A2"/>
    <w:multiLevelType w:val="multilevel"/>
    <w:tmpl w:val="E18C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D16DDA"/>
    <w:multiLevelType w:val="multilevel"/>
    <w:tmpl w:val="4D02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494081"/>
    <w:multiLevelType w:val="hybridMultilevel"/>
    <w:tmpl w:val="CD1AFD8E"/>
    <w:lvl w:ilvl="0" w:tplc="44090005">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0" w15:restartNumberingAfterBreak="0">
    <w:nsid w:val="594C7EE5"/>
    <w:multiLevelType w:val="multilevel"/>
    <w:tmpl w:val="EB82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26C04"/>
    <w:multiLevelType w:val="multilevel"/>
    <w:tmpl w:val="5016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F398C"/>
    <w:multiLevelType w:val="multilevel"/>
    <w:tmpl w:val="E406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706D68"/>
    <w:multiLevelType w:val="multilevel"/>
    <w:tmpl w:val="11C8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9A6C46"/>
    <w:multiLevelType w:val="hybridMultilevel"/>
    <w:tmpl w:val="1EF4C11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6FE15D3D"/>
    <w:multiLevelType w:val="multilevel"/>
    <w:tmpl w:val="72EE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466B07"/>
    <w:multiLevelType w:val="hybridMultilevel"/>
    <w:tmpl w:val="6FCA0306"/>
    <w:lvl w:ilvl="0" w:tplc="44090005">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7"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26520366">
    <w:abstractNumId w:val="8"/>
  </w:num>
  <w:num w:numId="2" w16cid:durableId="1903561115">
    <w:abstractNumId w:val="6"/>
  </w:num>
  <w:num w:numId="3" w16cid:durableId="314997681">
    <w:abstractNumId w:val="5"/>
  </w:num>
  <w:num w:numId="4" w16cid:durableId="28260266">
    <w:abstractNumId w:val="4"/>
  </w:num>
  <w:num w:numId="5" w16cid:durableId="179248217">
    <w:abstractNumId w:val="7"/>
  </w:num>
  <w:num w:numId="6" w16cid:durableId="230235777">
    <w:abstractNumId w:val="3"/>
  </w:num>
  <w:num w:numId="7" w16cid:durableId="1059936492">
    <w:abstractNumId w:val="2"/>
  </w:num>
  <w:num w:numId="8" w16cid:durableId="1760633306">
    <w:abstractNumId w:val="1"/>
  </w:num>
  <w:num w:numId="9" w16cid:durableId="766192732">
    <w:abstractNumId w:val="0"/>
  </w:num>
  <w:num w:numId="10" w16cid:durableId="2017733832">
    <w:abstractNumId w:val="27"/>
  </w:num>
  <w:num w:numId="11" w16cid:durableId="1799645863">
    <w:abstractNumId w:val="12"/>
  </w:num>
  <w:num w:numId="12" w16cid:durableId="1975981403">
    <w:abstractNumId w:val="24"/>
  </w:num>
  <w:num w:numId="13" w16cid:durableId="1312755135">
    <w:abstractNumId w:val="16"/>
  </w:num>
  <w:num w:numId="14" w16cid:durableId="1296526605">
    <w:abstractNumId w:val="19"/>
  </w:num>
  <w:num w:numId="15" w16cid:durableId="637689560">
    <w:abstractNumId w:val="17"/>
  </w:num>
  <w:num w:numId="16" w16cid:durableId="1183395755">
    <w:abstractNumId w:val="26"/>
  </w:num>
  <w:num w:numId="17" w16cid:durableId="136194410">
    <w:abstractNumId w:val="25"/>
  </w:num>
  <w:num w:numId="18" w16cid:durableId="486552735">
    <w:abstractNumId w:val="9"/>
  </w:num>
  <w:num w:numId="19" w16cid:durableId="1991589743">
    <w:abstractNumId w:val="21"/>
  </w:num>
  <w:num w:numId="20" w16cid:durableId="1377697888">
    <w:abstractNumId w:val="20"/>
  </w:num>
  <w:num w:numId="21" w16cid:durableId="1755392658">
    <w:abstractNumId w:val="15"/>
  </w:num>
  <w:num w:numId="22" w16cid:durableId="1713185625">
    <w:abstractNumId w:val="22"/>
  </w:num>
  <w:num w:numId="23" w16cid:durableId="197789089">
    <w:abstractNumId w:val="10"/>
  </w:num>
  <w:num w:numId="24" w16cid:durableId="1689217533">
    <w:abstractNumId w:val="13"/>
  </w:num>
  <w:num w:numId="25" w16cid:durableId="2107847166">
    <w:abstractNumId w:val="14"/>
  </w:num>
  <w:num w:numId="26" w16cid:durableId="1464694234">
    <w:abstractNumId w:val="18"/>
  </w:num>
  <w:num w:numId="27" w16cid:durableId="1870070938">
    <w:abstractNumId w:val="11"/>
  </w:num>
  <w:num w:numId="28" w16cid:durableId="18703338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49FE"/>
    <w:rsid w:val="000F0A9D"/>
    <w:rsid w:val="00117576"/>
    <w:rsid w:val="001349CF"/>
    <w:rsid w:val="0015074B"/>
    <w:rsid w:val="001737F7"/>
    <w:rsid w:val="00211886"/>
    <w:rsid w:val="002854D6"/>
    <w:rsid w:val="0029639D"/>
    <w:rsid w:val="002A11A2"/>
    <w:rsid w:val="002D5B3C"/>
    <w:rsid w:val="0030225D"/>
    <w:rsid w:val="00315135"/>
    <w:rsid w:val="00326F90"/>
    <w:rsid w:val="00397C19"/>
    <w:rsid w:val="003B44CA"/>
    <w:rsid w:val="00421239"/>
    <w:rsid w:val="004306E4"/>
    <w:rsid w:val="00444A2D"/>
    <w:rsid w:val="00452574"/>
    <w:rsid w:val="00457375"/>
    <w:rsid w:val="0047176E"/>
    <w:rsid w:val="00476F4F"/>
    <w:rsid w:val="005208AC"/>
    <w:rsid w:val="005425DE"/>
    <w:rsid w:val="00572219"/>
    <w:rsid w:val="005B1DAC"/>
    <w:rsid w:val="00635AC1"/>
    <w:rsid w:val="00681C4E"/>
    <w:rsid w:val="00692BBE"/>
    <w:rsid w:val="006950FC"/>
    <w:rsid w:val="006E5123"/>
    <w:rsid w:val="006E73C2"/>
    <w:rsid w:val="007118B3"/>
    <w:rsid w:val="0071661C"/>
    <w:rsid w:val="007733CA"/>
    <w:rsid w:val="00781E54"/>
    <w:rsid w:val="007C1852"/>
    <w:rsid w:val="007C6493"/>
    <w:rsid w:val="007D4E28"/>
    <w:rsid w:val="00803F16"/>
    <w:rsid w:val="00857EA7"/>
    <w:rsid w:val="00872001"/>
    <w:rsid w:val="008D0025"/>
    <w:rsid w:val="008D2C58"/>
    <w:rsid w:val="00906CE3"/>
    <w:rsid w:val="00944242"/>
    <w:rsid w:val="00963C7C"/>
    <w:rsid w:val="009D49B7"/>
    <w:rsid w:val="00A04251"/>
    <w:rsid w:val="00A14C12"/>
    <w:rsid w:val="00A35321"/>
    <w:rsid w:val="00A44990"/>
    <w:rsid w:val="00A567E3"/>
    <w:rsid w:val="00A8043A"/>
    <w:rsid w:val="00A82D10"/>
    <w:rsid w:val="00A86175"/>
    <w:rsid w:val="00A95BDA"/>
    <w:rsid w:val="00AA1D8D"/>
    <w:rsid w:val="00AB2703"/>
    <w:rsid w:val="00AF12CB"/>
    <w:rsid w:val="00B33D9D"/>
    <w:rsid w:val="00B47730"/>
    <w:rsid w:val="00C15DA7"/>
    <w:rsid w:val="00C20338"/>
    <w:rsid w:val="00C45B0C"/>
    <w:rsid w:val="00C62CA8"/>
    <w:rsid w:val="00C6509B"/>
    <w:rsid w:val="00CB0664"/>
    <w:rsid w:val="00CF1000"/>
    <w:rsid w:val="00D030B9"/>
    <w:rsid w:val="00D04764"/>
    <w:rsid w:val="00D04BAE"/>
    <w:rsid w:val="00D35E51"/>
    <w:rsid w:val="00D66778"/>
    <w:rsid w:val="00DA24F9"/>
    <w:rsid w:val="00DA6904"/>
    <w:rsid w:val="00DC67DF"/>
    <w:rsid w:val="00EC6C2D"/>
    <w:rsid w:val="00EF4484"/>
    <w:rsid w:val="00F00050"/>
    <w:rsid w:val="00F24AB7"/>
    <w:rsid w:val="00F4319C"/>
    <w:rsid w:val="00F64262"/>
    <w:rsid w:val="00F90405"/>
    <w:rsid w:val="00F92517"/>
    <w:rsid w:val="00FC693F"/>
    <w:rsid w:val="00FF3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AF120F"/>
  <w14:defaultImageDpi w14:val="300"/>
  <w15:docId w15:val="{45EB4AD1-0D1A-4A43-9701-A6B19D4C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0">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0">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0"/>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0"/>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0"/>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bstract">
    <w:name w:val="abstract"/>
    <w:basedOn w:val="Normal"/>
    <w:rsid w:val="00D04BAE"/>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rPr>
  </w:style>
  <w:style w:type="paragraph" w:customStyle="1" w:styleId="address">
    <w:name w:val="address"/>
    <w:basedOn w:val="Normal"/>
    <w:rsid w:val="00D04BAE"/>
    <w:pPr>
      <w:overflowPunct w:val="0"/>
      <w:autoSpaceDE w:val="0"/>
      <w:autoSpaceDN w:val="0"/>
      <w:adjustRightInd w:val="0"/>
      <w:spacing w:line="220" w:lineRule="atLeast"/>
      <w:contextualSpacing/>
      <w:jc w:val="center"/>
      <w:textAlignment w:val="baseline"/>
    </w:pPr>
    <w:rPr>
      <w:rFonts w:ascii="Times New Roman" w:eastAsia="Times New Roman" w:hAnsi="Times New Roman" w:cs="Times New Roman"/>
      <w:sz w:val="18"/>
      <w:szCs w:val="20"/>
    </w:rPr>
  </w:style>
  <w:style w:type="paragraph" w:customStyle="1" w:styleId="author">
    <w:name w:val="author"/>
    <w:basedOn w:val="Normal"/>
    <w:next w:val="address"/>
    <w:rsid w:val="00D04BAE"/>
    <w:pPr>
      <w:overflowPunct w:val="0"/>
      <w:autoSpaceDE w:val="0"/>
      <w:autoSpaceDN w:val="0"/>
      <w:adjustRightInd w:val="0"/>
      <w:spacing w:line="220" w:lineRule="atLeast"/>
      <w:jc w:val="center"/>
      <w:textAlignment w:val="baseline"/>
    </w:pPr>
    <w:rPr>
      <w:rFonts w:ascii="Times New Roman" w:eastAsia="Times New Roman" w:hAnsi="Times New Roman" w:cs="Times New Roman"/>
      <w:sz w:val="20"/>
      <w:szCs w:val="20"/>
    </w:rPr>
  </w:style>
  <w:style w:type="paragraph" w:customStyle="1" w:styleId="heading1">
    <w:name w:val="heading1"/>
    <w:basedOn w:val="Normal"/>
    <w:next w:val="Normal"/>
    <w:qFormat/>
    <w:rsid w:val="00D04BAE"/>
    <w:pPr>
      <w:keepNext/>
      <w:keepLines/>
      <w:numPr>
        <w:numId w:val="10"/>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sz w:val="24"/>
      <w:szCs w:val="20"/>
    </w:rPr>
  </w:style>
  <w:style w:type="paragraph" w:customStyle="1" w:styleId="heading2">
    <w:name w:val="heading2"/>
    <w:basedOn w:val="Normal"/>
    <w:next w:val="Normal"/>
    <w:qFormat/>
    <w:rsid w:val="00D04BAE"/>
    <w:pPr>
      <w:keepNext/>
      <w:keepLines/>
      <w:numPr>
        <w:ilvl w:val="1"/>
        <w:numId w:val="10"/>
      </w:numPr>
      <w:suppressAutoHyphens/>
      <w:overflowPunct w:val="0"/>
      <w:autoSpaceDE w:val="0"/>
      <w:autoSpaceDN w:val="0"/>
      <w:adjustRightInd w:val="0"/>
      <w:spacing w:before="360" w:after="160" w:line="240" w:lineRule="atLeast"/>
      <w:textAlignment w:val="baseline"/>
      <w:outlineLvl w:val="1"/>
    </w:pPr>
    <w:rPr>
      <w:rFonts w:ascii="Times New Roman" w:eastAsia="Times New Roman" w:hAnsi="Times New Roman" w:cs="Times New Roman"/>
      <w:b/>
      <w:sz w:val="20"/>
      <w:szCs w:val="20"/>
    </w:rPr>
  </w:style>
  <w:style w:type="numbering" w:customStyle="1" w:styleId="headings">
    <w:name w:val="headings"/>
    <w:basedOn w:val="NoList"/>
    <w:rsid w:val="00D04BAE"/>
    <w:pPr>
      <w:numPr>
        <w:numId w:val="10"/>
      </w:numPr>
    </w:pPr>
  </w:style>
  <w:style w:type="character" w:styleId="Hyperlink">
    <w:name w:val="Hyperlink"/>
    <w:basedOn w:val="DefaultParagraphFont"/>
    <w:unhideWhenUsed/>
    <w:rsid w:val="00D04BAE"/>
    <w:rPr>
      <w:color w:val="auto"/>
      <w:u w:val="none"/>
    </w:rPr>
  </w:style>
  <w:style w:type="paragraph" w:customStyle="1" w:styleId="keywords">
    <w:name w:val="keywords"/>
    <w:basedOn w:val="abstract"/>
    <w:next w:val="heading1"/>
    <w:rsid w:val="00D04BAE"/>
    <w:pPr>
      <w:spacing w:before="220"/>
      <w:ind w:firstLine="0"/>
      <w:contextualSpacing w:val="0"/>
      <w:jc w:val="left"/>
    </w:pPr>
  </w:style>
  <w:style w:type="character" w:styleId="UnresolvedMention">
    <w:name w:val="Unresolved Mention"/>
    <w:basedOn w:val="DefaultParagraphFont"/>
    <w:uiPriority w:val="99"/>
    <w:semiHidden/>
    <w:unhideWhenUsed/>
    <w:rsid w:val="00D04BAE"/>
    <w:rPr>
      <w:color w:val="605E5C"/>
      <w:shd w:val="clear" w:color="auto" w:fill="E1DFDD"/>
    </w:rPr>
  </w:style>
  <w:style w:type="paragraph" w:customStyle="1" w:styleId="equation">
    <w:name w:val="equation"/>
    <w:basedOn w:val="Normal"/>
    <w:next w:val="Normal"/>
    <w:rsid w:val="006E5123"/>
    <w:pPr>
      <w:tabs>
        <w:tab w:val="center" w:pos="3289"/>
        <w:tab w:val="right" w:pos="6917"/>
      </w:tabs>
      <w:overflowPunct w:val="0"/>
      <w:autoSpaceDE w:val="0"/>
      <w:autoSpaceDN w:val="0"/>
      <w:adjustRightInd w:val="0"/>
      <w:spacing w:before="160" w:after="160" w:line="240" w:lineRule="atLeast"/>
      <w:jc w:val="both"/>
      <w:textAlignment w:val="baseline"/>
    </w:pPr>
    <w:rPr>
      <w:rFonts w:ascii="Times New Roman" w:eastAsia="Times New Roman" w:hAnsi="Times New Roman" w:cs="Times New Roman"/>
      <w:sz w:val="20"/>
      <w:szCs w:val="20"/>
    </w:rPr>
  </w:style>
  <w:style w:type="character" w:customStyle="1" w:styleId="heading40">
    <w:name w:val="heading4"/>
    <w:basedOn w:val="DefaultParagraphFont"/>
    <w:rsid w:val="006E5123"/>
    <w:rPr>
      <w:i/>
    </w:rPr>
  </w:style>
  <w:style w:type="paragraph" w:customStyle="1" w:styleId="p1a">
    <w:name w:val="p1a"/>
    <w:basedOn w:val="Normal"/>
    <w:next w:val="Normal"/>
    <w:rsid w:val="006E5123"/>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rPr>
  </w:style>
  <w:style w:type="paragraph" w:customStyle="1" w:styleId="tablecaption">
    <w:name w:val="tablecaption"/>
    <w:basedOn w:val="Normal"/>
    <w:next w:val="Normal"/>
    <w:rsid w:val="006E5123"/>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sz w:val="18"/>
      <w:szCs w:val="20"/>
    </w:rPr>
  </w:style>
  <w:style w:type="paragraph" w:styleId="NormalWeb">
    <w:name w:val="Normal (Web)"/>
    <w:basedOn w:val="Normal"/>
    <w:uiPriority w:val="99"/>
    <w:semiHidden/>
    <w:unhideWhenUsed/>
    <w:rsid w:val="00C45B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1366">
      <w:bodyDiv w:val="1"/>
      <w:marLeft w:val="0"/>
      <w:marRight w:val="0"/>
      <w:marTop w:val="0"/>
      <w:marBottom w:val="0"/>
      <w:divBdr>
        <w:top w:val="none" w:sz="0" w:space="0" w:color="auto"/>
        <w:left w:val="none" w:sz="0" w:space="0" w:color="auto"/>
        <w:bottom w:val="none" w:sz="0" w:space="0" w:color="auto"/>
        <w:right w:val="none" w:sz="0" w:space="0" w:color="auto"/>
      </w:divBdr>
    </w:div>
    <w:div w:id="162085188">
      <w:bodyDiv w:val="1"/>
      <w:marLeft w:val="0"/>
      <w:marRight w:val="0"/>
      <w:marTop w:val="0"/>
      <w:marBottom w:val="0"/>
      <w:divBdr>
        <w:top w:val="none" w:sz="0" w:space="0" w:color="auto"/>
        <w:left w:val="none" w:sz="0" w:space="0" w:color="auto"/>
        <w:bottom w:val="none" w:sz="0" w:space="0" w:color="auto"/>
        <w:right w:val="none" w:sz="0" w:space="0" w:color="auto"/>
      </w:divBdr>
    </w:div>
    <w:div w:id="1045446518">
      <w:bodyDiv w:val="1"/>
      <w:marLeft w:val="0"/>
      <w:marRight w:val="0"/>
      <w:marTop w:val="0"/>
      <w:marBottom w:val="0"/>
      <w:divBdr>
        <w:top w:val="none" w:sz="0" w:space="0" w:color="auto"/>
        <w:left w:val="none" w:sz="0" w:space="0" w:color="auto"/>
        <w:bottom w:val="none" w:sz="0" w:space="0" w:color="auto"/>
        <w:right w:val="none" w:sz="0" w:space="0" w:color="auto"/>
      </w:divBdr>
      <w:divsChild>
        <w:div w:id="590705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290836">
      <w:bodyDiv w:val="1"/>
      <w:marLeft w:val="0"/>
      <w:marRight w:val="0"/>
      <w:marTop w:val="0"/>
      <w:marBottom w:val="0"/>
      <w:divBdr>
        <w:top w:val="none" w:sz="0" w:space="0" w:color="auto"/>
        <w:left w:val="none" w:sz="0" w:space="0" w:color="auto"/>
        <w:bottom w:val="none" w:sz="0" w:space="0" w:color="auto"/>
        <w:right w:val="none" w:sz="0" w:space="0" w:color="auto"/>
      </w:divBdr>
      <w:divsChild>
        <w:div w:id="443231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89573">
      <w:bodyDiv w:val="1"/>
      <w:marLeft w:val="0"/>
      <w:marRight w:val="0"/>
      <w:marTop w:val="0"/>
      <w:marBottom w:val="0"/>
      <w:divBdr>
        <w:top w:val="none" w:sz="0" w:space="0" w:color="auto"/>
        <w:left w:val="none" w:sz="0" w:space="0" w:color="auto"/>
        <w:bottom w:val="none" w:sz="0" w:space="0" w:color="auto"/>
        <w:right w:val="none" w:sz="0" w:space="0" w:color="auto"/>
      </w:divBdr>
    </w:div>
    <w:div w:id="1449394335">
      <w:bodyDiv w:val="1"/>
      <w:marLeft w:val="0"/>
      <w:marRight w:val="0"/>
      <w:marTop w:val="0"/>
      <w:marBottom w:val="0"/>
      <w:divBdr>
        <w:top w:val="none" w:sz="0" w:space="0" w:color="auto"/>
        <w:left w:val="none" w:sz="0" w:space="0" w:color="auto"/>
        <w:bottom w:val="none" w:sz="0" w:space="0" w:color="auto"/>
        <w:right w:val="none" w:sz="0" w:space="0" w:color="auto"/>
      </w:divBdr>
    </w:div>
    <w:div w:id="1597638656">
      <w:bodyDiv w:val="1"/>
      <w:marLeft w:val="0"/>
      <w:marRight w:val="0"/>
      <w:marTop w:val="0"/>
      <w:marBottom w:val="0"/>
      <w:divBdr>
        <w:top w:val="none" w:sz="0" w:space="0" w:color="auto"/>
        <w:left w:val="none" w:sz="0" w:space="0" w:color="auto"/>
        <w:bottom w:val="none" w:sz="0" w:space="0" w:color="auto"/>
        <w:right w:val="none" w:sz="0" w:space="0" w:color="auto"/>
      </w:divBdr>
    </w:div>
    <w:div w:id="1895654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ukm.edu.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ublicationethics.org/"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502E-2"/>
          <c:w val="0.94049952150364002"/>
          <c:h val="0.83261956838728501"/>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4CF1-4177-9945-11AF23BFBC45}"/>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4CF1-4177-9945-11AF23BFBC45}"/>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4CF1-4177-9945-11AF23BFBC45}"/>
            </c:ext>
          </c:extLst>
        </c:ser>
        <c:dLbls>
          <c:showLegendKey val="0"/>
          <c:showVal val="0"/>
          <c:showCatName val="0"/>
          <c:showSerName val="0"/>
          <c:showPercent val="0"/>
          <c:showBubbleSize val="0"/>
        </c:dLbls>
        <c:smooth val="0"/>
        <c:axId val="-1092975632"/>
        <c:axId val="-1092973312"/>
      </c:lineChart>
      <c:catAx>
        <c:axId val="-1092975632"/>
        <c:scaling>
          <c:orientation val="minMax"/>
        </c:scaling>
        <c:delete val="0"/>
        <c:axPos val="b"/>
        <c:numFmt formatCode="General" sourceLinked="1"/>
        <c:majorTickMark val="out"/>
        <c:minorTickMark val="none"/>
        <c:tickLblPos val="nextTo"/>
        <c:crossAx val="-1092973312"/>
        <c:crosses val="autoZero"/>
        <c:auto val="1"/>
        <c:lblAlgn val="ctr"/>
        <c:lblOffset val="100"/>
        <c:tickLblSkip val="5"/>
        <c:noMultiLvlLbl val="0"/>
      </c:catAx>
      <c:valAx>
        <c:axId val="-1092973312"/>
        <c:scaling>
          <c:orientation val="minMax"/>
        </c:scaling>
        <c:delete val="0"/>
        <c:axPos val="l"/>
        <c:majorGridlines>
          <c:spPr>
            <a:ln>
              <a:noFill/>
            </a:ln>
          </c:spPr>
        </c:majorGridlines>
        <c:numFmt formatCode="General" sourceLinked="1"/>
        <c:majorTickMark val="out"/>
        <c:minorTickMark val="none"/>
        <c:tickLblPos val="nextTo"/>
        <c:crossAx val="-1092975632"/>
        <c:crossesAt val="1"/>
        <c:crossBetween val="midCat"/>
      </c:valAx>
    </c:plotArea>
    <c:legend>
      <c:legendPos val="r"/>
      <c:layout>
        <c:manualLayout>
          <c:xMode val="edge"/>
          <c:yMode val="edge"/>
          <c:x val="0.13960322214804799"/>
          <c:y val="0.16628280839894999"/>
          <c:w val="0.190301595637834"/>
          <c:h val="0.1674343832021"/>
        </c:manualLayout>
      </c:layout>
      <c:overlay val="0"/>
    </c:legend>
    <c:plotVisOnly val="1"/>
    <c:dispBlanksAs val="gap"/>
    <c:showDLblsOverMax val="0"/>
  </c:chart>
  <c:spPr>
    <a:ln>
      <a:noFill/>
    </a:ln>
  </c:spPr>
  <c:txPr>
    <a:bodyPr/>
    <a:lstStyle/>
    <a:p>
      <a:pPr>
        <a:defRPr sz="800"/>
      </a:pPr>
      <a:endParaRPr lang="de-DE"/>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NORIDA BINTI ABU BAKAR</cp:lastModifiedBy>
  <cp:revision>2</cp:revision>
  <dcterms:created xsi:type="dcterms:W3CDTF">2026-03-30T02:00:00Z</dcterms:created>
  <dcterms:modified xsi:type="dcterms:W3CDTF">2026-03-30T02:00:00Z</dcterms:modified>
  <cp:category/>
</cp:coreProperties>
</file>